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9C52">
      <w:pPr>
        <w:tabs>
          <w:tab w:val="left" w:pos="880"/>
        </w:tabs>
        <w:spacing w:before="0" w:after="0" w:line="408" w:lineRule="auto"/>
        <w:ind w:left="0" w:leftChars="-354" w:hanging="779" w:hangingChars="278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2519E428">
      <w:pPr>
        <w:spacing w:before="0" w:after="0" w:line="408" w:lineRule="auto"/>
        <w:ind w:left="120"/>
        <w:jc w:val="center"/>
      </w:pPr>
      <w:bookmarkStart w:id="0" w:name="599c772b-1c2c-414c-9fa0-86e4dc0ff531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Республики Тыва</w:t>
      </w:r>
      <w:bookmarkEnd w:id="0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65AE0097">
      <w:pPr>
        <w:spacing w:before="0" w:after="0" w:line="408" w:lineRule="auto"/>
        <w:ind w:left="120"/>
        <w:jc w:val="center"/>
      </w:pPr>
      <w:bookmarkStart w:id="1" w:name="c2e57544-b06e-4214-b0f2-f2dfb4114124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образованием Эрзинского кожууна</w:t>
      </w:r>
      <w:bookmarkEnd w:id="1"/>
    </w:p>
    <w:p w14:paraId="0124F95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Кызыл-Сылдысская СОШ с.Булун-Бажы</w:t>
      </w:r>
    </w:p>
    <w:p w14:paraId="2B90FFC9">
      <w:pPr>
        <w:spacing w:before="0" w:after="0"/>
        <w:ind w:left="120"/>
        <w:jc w:val="left"/>
      </w:pPr>
    </w:p>
    <w:p w14:paraId="53D8DA40">
      <w:pPr>
        <w:spacing w:before="0" w:after="0"/>
        <w:ind w:left="120"/>
        <w:jc w:val="left"/>
      </w:pPr>
    </w:p>
    <w:p w14:paraId="1EE81268">
      <w:pPr>
        <w:spacing w:before="0" w:after="0"/>
        <w:ind w:left="120"/>
        <w:jc w:val="left"/>
      </w:pPr>
    </w:p>
    <w:p w14:paraId="28206F76">
      <w:pPr>
        <w:spacing w:before="0" w:after="0"/>
        <w:ind w:left="12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4BEBFDC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/_________/</w:t>
            </w:r>
          </w:p>
          <w:p w14:paraId="2483C299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/Баадыр Д.П./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139A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003A143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/Чикчит Б.В./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95E099D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67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A912542">
      <w:pPr>
        <w:spacing w:before="0" w:after="0"/>
        <w:ind w:left="120"/>
        <w:jc w:val="left"/>
      </w:pPr>
    </w:p>
    <w:p w14:paraId="3B012AD2">
      <w:pPr>
        <w:spacing w:before="0" w:after="0"/>
        <w:ind w:left="120"/>
        <w:jc w:val="left"/>
      </w:pPr>
    </w:p>
    <w:p w14:paraId="67A859E3">
      <w:pPr>
        <w:spacing w:before="0" w:after="0"/>
        <w:ind w:left="120"/>
        <w:jc w:val="left"/>
      </w:pPr>
    </w:p>
    <w:p w14:paraId="1543391C">
      <w:pPr>
        <w:spacing w:before="0" w:after="0"/>
        <w:ind w:left="120"/>
        <w:jc w:val="left"/>
      </w:pPr>
    </w:p>
    <w:p w14:paraId="6DBB8D8A">
      <w:pPr>
        <w:spacing w:before="0" w:after="0"/>
        <w:ind w:left="120"/>
        <w:jc w:val="left"/>
      </w:pPr>
    </w:p>
    <w:p w14:paraId="34915CD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0B17A12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5192514)</w:t>
      </w:r>
    </w:p>
    <w:p w14:paraId="773E4FB5">
      <w:pPr>
        <w:spacing w:before="0" w:after="0"/>
        <w:ind w:left="120"/>
        <w:jc w:val="center"/>
      </w:pPr>
    </w:p>
    <w:p w14:paraId="4D02407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«Математика»</w:t>
      </w:r>
    </w:p>
    <w:p w14:paraId="11A68988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6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</w:p>
    <w:p w14:paraId="3DC3A1C6">
      <w:pPr>
        <w:spacing w:before="0" w:after="0" w:line="240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3DCA10F9">
      <w:pPr>
        <w:spacing w:before="0" w:after="0" w:line="240" w:lineRule="auto"/>
        <w:jc w:val="both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74C8B330">
      <w:pPr>
        <w:spacing w:before="0" w:after="0" w:line="240" w:lineRule="auto"/>
        <w:jc w:val="both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6A708FAC">
      <w:pPr>
        <w:spacing w:before="0" w:after="0" w:line="240" w:lineRule="auto"/>
        <w:jc w:val="both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49C28A1B">
      <w:pPr>
        <w:spacing w:before="0" w:after="0" w:line="240" w:lineRule="auto"/>
        <w:jc w:val="both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6FA8E928">
      <w:pPr>
        <w:spacing w:before="0" w:after="0" w:line="240" w:lineRule="auto"/>
        <w:jc w:val="both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202A0FAD">
      <w:pPr>
        <w:spacing w:before="0" w:after="0" w:line="240" w:lineRule="auto"/>
        <w:ind w:left="120"/>
        <w:jc w:val="right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Составитель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: Ынаалай Айслана Радомировна,</w:t>
      </w:r>
    </w:p>
    <w:p w14:paraId="1A5EBB52">
      <w:pPr>
        <w:spacing w:before="0" w:after="0" w:line="240" w:lineRule="auto"/>
        <w:ind w:left="120"/>
        <w:jc w:val="right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учитель математики</w:t>
      </w:r>
    </w:p>
    <w:p w14:paraId="5951F621">
      <w:pPr>
        <w:spacing w:before="0" w:after="0"/>
        <w:ind w:left="120"/>
        <w:jc w:val="center"/>
      </w:pPr>
    </w:p>
    <w:p w14:paraId="2D00E763">
      <w:pPr>
        <w:spacing w:before="0" w:after="0"/>
        <w:jc w:val="both"/>
      </w:pPr>
    </w:p>
    <w:p w14:paraId="6CA03805">
      <w:pPr>
        <w:spacing w:before="0" w:after="0"/>
        <w:jc w:val="both"/>
      </w:pPr>
    </w:p>
    <w:p w14:paraId="42B09552">
      <w:pPr>
        <w:spacing w:before="0" w:after="0"/>
        <w:jc w:val="both"/>
      </w:pPr>
    </w:p>
    <w:p w14:paraId="31A3628A">
      <w:pPr>
        <w:spacing w:before="0" w:after="0"/>
        <w:jc w:val="both"/>
      </w:pPr>
    </w:p>
    <w:p w14:paraId="3EC66E15">
      <w:pPr>
        <w:spacing w:before="0" w:after="0"/>
        <w:jc w:val="both"/>
      </w:pPr>
    </w:p>
    <w:p w14:paraId="1FFE70A6">
      <w:pPr>
        <w:spacing w:before="0" w:after="0"/>
        <w:jc w:val="both"/>
      </w:pPr>
    </w:p>
    <w:p w14:paraId="23C6A28B">
      <w:pPr>
        <w:spacing w:before="0" w:after="0"/>
        <w:jc w:val="both"/>
      </w:pPr>
    </w:p>
    <w:p w14:paraId="4767BBAA">
      <w:pPr>
        <w:spacing w:before="0" w:after="0"/>
        <w:ind w:left="120"/>
        <w:jc w:val="center"/>
      </w:pPr>
    </w:p>
    <w:p w14:paraId="79A765E8">
      <w:pPr>
        <w:pStyle w:val="2"/>
        <w:ind w:left="653" w:right="282"/>
        <w:jc w:val="center"/>
      </w:pPr>
      <w:bookmarkStart w:id="2" w:name="bc34a7f4-4026-4a2d-8185-cd5f043d8440"/>
      <w:r>
        <w:rPr>
          <w:rFonts w:ascii="Times New Roman" w:hAnsi="Times New Roman"/>
          <w:b/>
          <w:i w:val="0"/>
          <w:color w:val="000000"/>
          <w:sz w:val="24"/>
          <w:szCs w:val="21"/>
        </w:rPr>
        <w:t>Булун-Бажы</w:t>
      </w:r>
      <w:bookmarkEnd w:id="2"/>
      <w:r>
        <w:rPr>
          <w:rFonts w:hint="default" w:ascii="Times New Roman" w:hAnsi="Times New Roman"/>
          <w:b/>
          <w:i w:val="0"/>
          <w:color w:val="000000"/>
          <w:sz w:val="24"/>
          <w:szCs w:val="21"/>
          <w:lang w:val="ru-RU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4"/>
          <w:szCs w:val="21"/>
        </w:rPr>
        <w:t xml:space="preserve"> </w:t>
      </w:r>
      <w:bookmarkStart w:id="3" w:name="33e14b86-74d9-40f7-89f9-3e3227438fe0"/>
      <w:r>
        <w:rPr>
          <w:rFonts w:ascii="Times New Roman" w:hAnsi="Times New Roman"/>
          <w:b/>
          <w:i w:val="0"/>
          <w:color w:val="000000"/>
          <w:sz w:val="24"/>
          <w:szCs w:val="21"/>
        </w:rPr>
        <w:t>2024</w:t>
      </w:r>
      <w:bookmarkEnd w:id="3"/>
    </w:p>
    <w:p w14:paraId="27A06C07">
      <w:pPr>
        <w:spacing w:after="0"/>
        <w:jc w:val="center"/>
        <w:sectPr>
          <w:type w:val="continuous"/>
          <w:pgSz w:w="11910" w:h="16390"/>
          <w:pgMar w:top="1060" w:right="740" w:bottom="280" w:left="1220" w:header="720" w:footer="720" w:gutter="0"/>
          <w:cols w:space="720" w:num="1"/>
        </w:sectPr>
      </w:pPr>
    </w:p>
    <w:p w14:paraId="51C89404">
      <w:pPr>
        <w:spacing w:before="71"/>
        <w:ind w:left="600" w:right="0" w:firstLine="0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4C0059C2">
      <w:pPr>
        <w:pStyle w:val="5"/>
        <w:spacing w:before="8"/>
        <w:ind w:left="0" w:firstLine="0"/>
        <w:jc w:val="left"/>
        <w:rPr>
          <w:b/>
        </w:rPr>
      </w:pPr>
    </w:p>
    <w:p w14:paraId="35BBF65A">
      <w:pPr>
        <w:pStyle w:val="5"/>
        <w:ind w:left="1080" w:firstLine="0"/>
      </w:pPr>
      <w:r>
        <w:t>Приоритетными</w:t>
      </w:r>
      <w:r>
        <w:rPr>
          <w:spacing w:val="-3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является:</w:t>
      </w:r>
    </w:p>
    <w:p w14:paraId="29BF82ED">
      <w:pPr>
        <w:pStyle w:val="7"/>
        <w:numPr>
          <w:ilvl w:val="0"/>
          <w:numId w:val="1"/>
        </w:numPr>
        <w:tabs>
          <w:tab w:val="left" w:pos="1409"/>
        </w:tabs>
        <w:spacing w:before="30" w:after="0" w:line="264" w:lineRule="auto"/>
        <w:ind w:left="1408" w:right="104" w:hanging="361"/>
        <w:jc w:val="both"/>
        <w:rPr>
          <w:sz w:val="28"/>
        </w:rPr>
      </w:pP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14:paraId="07EFB408">
      <w:pPr>
        <w:pStyle w:val="7"/>
        <w:numPr>
          <w:ilvl w:val="0"/>
          <w:numId w:val="1"/>
        </w:numPr>
        <w:tabs>
          <w:tab w:val="left" w:pos="1409"/>
        </w:tabs>
        <w:spacing w:before="4" w:after="0" w:line="264" w:lineRule="auto"/>
        <w:ind w:left="1408" w:right="109" w:hanging="361"/>
        <w:jc w:val="both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интеллектуальных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 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математики;</w:t>
      </w:r>
    </w:p>
    <w:p w14:paraId="09CDB954">
      <w:pPr>
        <w:pStyle w:val="7"/>
        <w:numPr>
          <w:ilvl w:val="0"/>
          <w:numId w:val="1"/>
        </w:numPr>
        <w:tabs>
          <w:tab w:val="left" w:pos="1409"/>
        </w:tabs>
        <w:spacing w:before="0" w:after="0" w:line="266" w:lineRule="auto"/>
        <w:ind w:left="1408" w:right="110" w:hanging="361"/>
        <w:jc w:val="both"/>
        <w:rPr>
          <w:sz w:val="28"/>
        </w:rPr>
      </w:pPr>
      <w:r>
        <w:rPr>
          <w:sz w:val="28"/>
        </w:rPr>
        <w:t>подведение обучающихся на доступном для них уровне к 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14:paraId="37F02C57">
      <w:pPr>
        <w:pStyle w:val="7"/>
        <w:numPr>
          <w:ilvl w:val="0"/>
          <w:numId w:val="1"/>
        </w:numPr>
        <w:tabs>
          <w:tab w:val="left" w:pos="1409"/>
        </w:tabs>
        <w:spacing w:before="0" w:after="0" w:line="264" w:lineRule="auto"/>
        <w:ind w:left="1408" w:right="109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задач, интерпретировать полученные результаты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14:paraId="36010AD5">
      <w:pPr>
        <w:pStyle w:val="5"/>
        <w:spacing w:line="264" w:lineRule="auto"/>
        <w:ind w:right="106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арифметическая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геометрическая,</w:t>
      </w:r>
      <w:r>
        <w:rPr>
          <w:spacing w:val="-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развиваются</w:t>
      </w:r>
      <w:r>
        <w:rPr>
          <w:spacing w:val="-10"/>
        </w:rPr>
        <w:t xml:space="preserve"> </w:t>
      </w:r>
      <w:r>
        <w:t>параллельно,</w:t>
      </w:r>
      <w:r>
        <w:rPr>
          <w:spacing w:val="-4"/>
        </w:rPr>
        <w:t xml:space="preserve"> </w:t>
      </w:r>
      <w:r>
        <w:t>каждая</w:t>
      </w:r>
      <w:r>
        <w:rPr>
          <w:spacing w:val="-68"/>
        </w:rPr>
        <w:t xml:space="preserve"> </w:t>
      </w:r>
      <w:r>
        <w:t>в соответствии с собственной логикой, однако, не независимо одна от другой,</w:t>
      </w:r>
      <w:r>
        <w:rPr>
          <w:spacing w:val="-67"/>
        </w:rPr>
        <w:t xml:space="preserve"> </w:t>
      </w:r>
      <w:r>
        <w:t>а в тесном контакте и взаимодействии. Также в курсе математики происходит</w:t>
      </w:r>
      <w:r>
        <w:rPr>
          <w:spacing w:val="-67"/>
        </w:rPr>
        <w:t xml:space="preserve"> </w:t>
      </w:r>
      <w:r>
        <w:t>знакомство с</w:t>
      </w:r>
      <w:r>
        <w:rPr>
          <w:spacing w:val="-4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алгебры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описательной</w:t>
      </w:r>
      <w:r>
        <w:rPr>
          <w:spacing w:val="-1"/>
        </w:rPr>
        <w:t xml:space="preserve"> </w:t>
      </w:r>
      <w:r>
        <w:t>статистики.</w:t>
      </w:r>
    </w:p>
    <w:p w14:paraId="2287EFA7">
      <w:pPr>
        <w:pStyle w:val="5"/>
        <w:spacing w:line="264" w:lineRule="auto"/>
        <w:ind w:right="109"/>
      </w:pPr>
      <w:r>
        <w:t>Изучение арифметического материала начинается со систематизации и</w:t>
      </w:r>
      <w:r>
        <w:rPr>
          <w:spacing w:val="1"/>
        </w:rPr>
        <w:t xml:space="preserve"> </w:t>
      </w:r>
      <w:r>
        <w:t>развития знаний о натуральных числах, полученных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образования.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совершенствование</w:t>
      </w:r>
      <w:r>
        <w:rPr>
          <w:spacing w:val="-15"/>
        </w:rPr>
        <w:t xml:space="preserve"> </w:t>
      </w:r>
      <w:r>
        <w:t>вычислительной</w:t>
      </w:r>
      <w:r>
        <w:rPr>
          <w:spacing w:val="-13"/>
        </w:rPr>
        <w:t xml:space="preserve"> </w:t>
      </w:r>
      <w:r>
        <w:t>техники</w:t>
      </w:r>
      <w:r>
        <w:rPr>
          <w:spacing w:val="-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 культуры, в частности с обучением простейшим приёмам</w:t>
      </w:r>
      <w:r>
        <w:rPr>
          <w:spacing w:val="1"/>
        </w:rPr>
        <w:t xml:space="preserve"> </w:t>
      </w:r>
      <w:r>
        <w:t>прикидки и оценки результатов вычислений. Изучение натуральных чисел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знакомством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делимости.</w:t>
      </w:r>
    </w:p>
    <w:p w14:paraId="37464A6B">
      <w:pPr>
        <w:pStyle w:val="5"/>
        <w:spacing w:line="264" w:lineRule="auto"/>
        <w:ind w:right="107"/>
      </w:pP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-67"/>
        </w:rPr>
        <w:t xml:space="preserve"> </w:t>
      </w:r>
      <w:r>
        <w:t>совершенствование навыков сравнения и преобразования дробей, освоение</w:t>
      </w:r>
      <w:r>
        <w:rPr>
          <w:spacing w:val="1"/>
        </w:rPr>
        <w:t xml:space="preserve"> </w:t>
      </w:r>
      <w:r>
        <w:t>новых вычислительных алгоритмов, оттачивание техники вычислений,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процента.</w:t>
      </w:r>
    </w:p>
    <w:p w14:paraId="5AA99E49">
      <w:pPr>
        <w:pStyle w:val="5"/>
        <w:spacing w:line="264" w:lineRule="auto"/>
        <w:ind w:right="111"/>
      </w:pPr>
      <w:r>
        <w:rPr>
          <w:spacing w:val="-1"/>
        </w:rPr>
        <w:t>Особенностью</w:t>
      </w:r>
      <w:r>
        <w:rPr>
          <w:spacing w:val="-19"/>
        </w:rPr>
        <w:t xml:space="preserve"> </w:t>
      </w:r>
      <w:r>
        <w:rPr>
          <w:spacing w:val="-1"/>
        </w:rPr>
        <w:t>изучения</w:t>
      </w:r>
      <w:r>
        <w:rPr>
          <w:spacing w:val="-19"/>
        </w:rPr>
        <w:t xml:space="preserve"> </w:t>
      </w:r>
      <w:r>
        <w:t>положительных</w:t>
      </w:r>
      <w:r>
        <w:rPr>
          <w:spacing w:val="-1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отрицательных</w:t>
      </w:r>
      <w:r>
        <w:rPr>
          <w:spacing w:val="-15"/>
        </w:rPr>
        <w:t xml:space="preserve"> </w:t>
      </w:r>
      <w:r>
        <w:t>чисел</w:t>
      </w:r>
      <w:r>
        <w:rPr>
          <w:spacing w:val="-19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то, что они также могут рассматриваться в несколько этапов. В 6 классе в</w:t>
      </w:r>
      <w:r>
        <w:rPr>
          <w:spacing w:val="1"/>
        </w:rPr>
        <w:t xml:space="preserve"> </w:t>
      </w:r>
      <w:r>
        <w:t>начале</w:t>
      </w:r>
      <w:r>
        <w:rPr>
          <w:spacing w:val="19"/>
        </w:rPr>
        <w:t xml:space="preserve"> </w:t>
      </w:r>
      <w:r>
        <w:t>изучения</w:t>
      </w:r>
      <w:r>
        <w:rPr>
          <w:spacing w:val="15"/>
        </w:rPr>
        <w:t xml:space="preserve"> </w:t>
      </w:r>
      <w:r>
        <w:t>темы</w:t>
      </w:r>
      <w:r>
        <w:rPr>
          <w:spacing w:val="20"/>
        </w:rPr>
        <w:t xml:space="preserve"> </w:t>
      </w:r>
      <w:r>
        <w:t>«Положительные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отрицательные</w:t>
      </w:r>
      <w:r>
        <w:rPr>
          <w:spacing w:val="20"/>
        </w:rPr>
        <w:t xml:space="preserve"> </w:t>
      </w:r>
      <w:r>
        <w:t>числа»</w:t>
      </w:r>
      <w:r>
        <w:rPr>
          <w:spacing w:val="12"/>
        </w:rPr>
        <w:t xml:space="preserve"> </w:t>
      </w:r>
      <w:r>
        <w:t>выделяется</w:t>
      </w:r>
    </w:p>
    <w:p w14:paraId="18B21EA3">
      <w:pPr>
        <w:spacing w:after="0" w:line="264" w:lineRule="auto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56FAC807">
      <w:pPr>
        <w:pStyle w:val="5"/>
        <w:spacing w:before="71" w:line="264" w:lineRule="auto"/>
        <w:ind w:right="104" w:firstLine="0"/>
      </w:pPr>
      <w:r>
        <w:t>подтема</w:t>
      </w:r>
      <w:r>
        <w:rPr>
          <w:spacing w:val="1"/>
        </w:rPr>
        <w:t xml:space="preserve"> </w:t>
      </w:r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-67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происходит на основе содержательного подхода. Это позволяет на доступном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закончится,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продолжено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класса.</w:t>
      </w:r>
    </w:p>
    <w:p w14:paraId="2153A2CD">
      <w:pPr>
        <w:pStyle w:val="5"/>
        <w:spacing w:before="1" w:line="266" w:lineRule="auto"/>
        <w:ind w:right="106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приёмы</w:t>
      </w:r>
      <w:r>
        <w:rPr>
          <w:spacing w:val="2"/>
        </w:rPr>
        <w:t xml:space="preserve"> </w:t>
      </w:r>
      <w:r>
        <w:t>решения.</w:t>
      </w:r>
      <w:r>
        <w:rPr>
          <w:spacing w:val="3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отработке</w:t>
      </w:r>
      <w:r>
        <w:rPr>
          <w:spacing w:val="2"/>
        </w:rPr>
        <w:t xml:space="preserve"> </w:t>
      </w:r>
      <w:r>
        <w:t>вычислительных</w:t>
      </w:r>
      <w:r>
        <w:rPr>
          <w:spacing w:val="-3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</w:p>
    <w:p w14:paraId="4B8FF0BB">
      <w:pPr>
        <w:pStyle w:val="5"/>
        <w:spacing w:line="264" w:lineRule="auto"/>
        <w:ind w:right="106" w:firstLine="0"/>
      </w:pP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проценты, на отношения и пропорции. Обучающиеся знакомятся с приёмами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 таблиц</w:t>
      </w:r>
      <w:r>
        <w:rPr>
          <w:spacing w:val="-2"/>
        </w:rPr>
        <w:t xml:space="preserve"> </w:t>
      </w:r>
      <w:r>
        <w:t>или диаграмм.</w:t>
      </w:r>
    </w:p>
    <w:p w14:paraId="476A9B11">
      <w:pPr>
        <w:pStyle w:val="5"/>
        <w:spacing w:line="264" w:lineRule="auto"/>
        <w:ind w:right="10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формирование пропедевтических алгебраических представлений. Буква 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записи</w:t>
      </w:r>
      <w:r>
        <w:rPr>
          <w:spacing w:val="-13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утверждений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предложений,</w:t>
      </w:r>
      <w:r>
        <w:rPr>
          <w:spacing w:val="-13"/>
        </w:rPr>
        <w:t xml:space="preserve"> </w:t>
      </w:r>
      <w:r>
        <w:t>формул,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частности</w:t>
      </w:r>
      <w:r>
        <w:rPr>
          <w:spacing w:val="-1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вычисления</w:t>
      </w:r>
      <w:r>
        <w:rPr>
          <w:spacing w:val="-6"/>
        </w:rPr>
        <w:t xml:space="preserve"> </w:t>
      </w:r>
      <w:r>
        <w:t>геометрических величин,</w:t>
      </w:r>
      <w:r>
        <w:rPr>
          <w:spacing w:val="-3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«заместителя»</w:t>
      </w:r>
      <w:r>
        <w:rPr>
          <w:spacing w:val="-1"/>
        </w:rPr>
        <w:t xml:space="preserve"> </w:t>
      </w:r>
      <w:r>
        <w:t>числа.</w:t>
      </w:r>
    </w:p>
    <w:p w14:paraId="19EAA15F">
      <w:pPr>
        <w:pStyle w:val="5"/>
        <w:spacing w:line="264" w:lineRule="auto"/>
        <w:ind w:right="10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геометрия,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 воображения, изобразительных умений. Это важный этап</w:t>
      </w:r>
      <w:r>
        <w:rPr>
          <w:spacing w:val="1"/>
        </w:rPr>
        <w:t xml:space="preserve"> </w:t>
      </w:r>
      <w:r>
        <w:t>в изучении геометрии, который осуществляется на наглядно-практическом</w:t>
      </w:r>
      <w:r>
        <w:rPr>
          <w:spacing w:val="1"/>
        </w:rPr>
        <w:t xml:space="preserve"> </w:t>
      </w:r>
      <w:r>
        <w:t>уровне, опирается на наглядно-образное мышление обучающихся. 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конфигурациями,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систематизируются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расширяются.</w:t>
      </w:r>
    </w:p>
    <w:p w14:paraId="5B543814">
      <w:pPr>
        <w:pStyle w:val="5"/>
        <w:ind w:left="1080" w:firstLine="0"/>
      </w:pPr>
      <w:r>
        <w:t>Согласно</w:t>
      </w:r>
      <w:r>
        <w:rPr>
          <w:spacing w:val="-16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изучается</w:t>
      </w:r>
      <w:r>
        <w:rPr>
          <w:spacing w:val="-18"/>
        </w:rPr>
        <w:t xml:space="preserve"> </w:t>
      </w:r>
      <w:r>
        <w:t>интегрированный</w:t>
      </w:r>
      <w:r>
        <w:rPr>
          <w:spacing w:val="-17"/>
        </w:rPr>
        <w:t xml:space="preserve"> </w:t>
      </w:r>
      <w:r>
        <w:t>предмет</w:t>
      </w:r>
    </w:p>
    <w:p w14:paraId="40BB9E2A">
      <w:pPr>
        <w:pStyle w:val="5"/>
        <w:spacing w:before="28" w:line="264" w:lineRule="auto"/>
        <w:ind w:right="113" w:firstLine="0"/>
      </w:pP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-67"/>
        </w:rPr>
        <w:t xml:space="preserve"> </w:t>
      </w:r>
      <w:r>
        <w:t>геометрию, а также пропедевтические сведения из алгебры, элементы логики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описательной статистики.</w:t>
      </w:r>
    </w:p>
    <w:p w14:paraId="728ECCBF">
      <w:pPr>
        <w:pStyle w:val="5"/>
        <w:spacing w:before="2" w:line="266" w:lineRule="auto"/>
        <w:ind w:right="107"/>
      </w:pPr>
      <w:r>
        <w:t>На изучение учебного курса «Математика» отводится</w:t>
      </w:r>
      <w:r>
        <w:rPr>
          <w:spacing w:val="1"/>
        </w:rPr>
        <w:t xml:space="preserve"> </w:t>
      </w:r>
      <w:r>
        <w:t>170 часов: в 6</w:t>
      </w:r>
      <w:r>
        <w:rPr>
          <w:spacing w:val="1"/>
        </w:rPr>
        <w:t xml:space="preserve"> </w:t>
      </w:r>
      <w:r>
        <w:t>классе –</w:t>
      </w:r>
      <w:r>
        <w:rPr>
          <w:spacing w:val="2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 (5</w:t>
      </w:r>
      <w:r>
        <w:rPr>
          <w:spacing w:val="-3"/>
        </w:rPr>
        <w:t xml:space="preserve"> </w:t>
      </w:r>
      <w:r>
        <w:t>часов в</w:t>
      </w:r>
      <w:r>
        <w:rPr>
          <w:spacing w:val="-4"/>
        </w:rPr>
        <w:t xml:space="preserve"> </w:t>
      </w:r>
      <w:r>
        <w:t>неделю).</w:t>
      </w:r>
    </w:p>
    <w:p w14:paraId="342A59DD">
      <w:pPr>
        <w:spacing w:after="0" w:line="266" w:lineRule="auto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377FDCB4">
      <w:pPr>
        <w:pStyle w:val="2"/>
        <w:spacing w:before="71" w:line="487" w:lineRule="auto"/>
        <w:ind w:right="5565"/>
        <w:jc w:val="left"/>
      </w:pPr>
      <w:r>
        <w:t>СОДЕРЖАНИЕ</w:t>
      </w:r>
      <w:r>
        <w:rPr>
          <w:spacing w:val="-16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6 КЛАСС</w:t>
      </w:r>
    </w:p>
    <w:p w14:paraId="6DE753BF">
      <w:pPr>
        <w:spacing w:before="0" w:line="315" w:lineRule="exact"/>
        <w:ind w:left="1080" w:right="0" w:firstLine="0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числа</w:t>
      </w:r>
    </w:p>
    <w:p w14:paraId="2F4AA979">
      <w:pPr>
        <w:pStyle w:val="5"/>
        <w:spacing w:before="34" w:line="264" w:lineRule="auto"/>
        <w:ind w:right="105"/>
      </w:pP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rPr>
          <w:spacing w:val="-1"/>
        </w:rPr>
        <w:t>Использование</w:t>
      </w:r>
      <w:r>
        <w:rPr>
          <w:spacing w:val="-18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вычислениях</w:t>
      </w:r>
      <w:r>
        <w:rPr>
          <w:spacing w:val="-18"/>
        </w:rPr>
        <w:t xml:space="preserve"> </w:t>
      </w:r>
      <w:r>
        <w:t>переместительного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сочетательного</w:t>
      </w:r>
      <w:r>
        <w:rPr>
          <w:spacing w:val="-12"/>
        </w:rPr>
        <w:t xml:space="preserve"> </w:t>
      </w:r>
      <w:r>
        <w:t>свойств</w:t>
      </w:r>
      <w:r>
        <w:rPr>
          <w:spacing w:val="-68"/>
        </w:rPr>
        <w:t xml:space="preserve"> </w:t>
      </w:r>
      <w:r>
        <w:rPr>
          <w:spacing w:val="-1"/>
        </w:rPr>
        <w:t>сложения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умножения,</w:t>
      </w:r>
      <w:r>
        <w:rPr>
          <w:spacing w:val="-14"/>
        </w:rPr>
        <w:t xml:space="preserve"> </w:t>
      </w:r>
      <w:r>
        <w:rPr>
          <w:spacing w:val="-1"/>
        </w:rPr>
        <w:t>распределительного</w:t>
      </w:r>
      <w:r>
        <w:rPr>
          <w:spacing w:val="-16"/>
        </w:rPr>
        <w:t xml:space="preserve"> </w:t>
      </w:r>
      <w:r>
        <w:t>свойства</w:t>
      </w:r>
      <w:r>
        <w:rPr>
          <w:spacing w:val="-16"/>
        </w:rPr>
        <w:t xml:space="preserve"> </w:t>
      </w:r>
      <w:r>
        <w:t>умножения.</w:t>
      </w:r>
      <w:r>
        <w:rPr>
          <w:spacing w:val="-14"/>
        </w:rPr>
        <w:t xml:space="preserve"> </w:t>
      </w:r>
      <w:r>
        <w:t>Округление</w:t>
      </w:r>
      <w:r>
        <w:rPr>
          <w:spacing w:val="-68"/>
        </w:rPr>
        <w:t xml:space="preserve"> </w:t>
      </w:r>
      <w:r>
        <w:t>натуральных</w:t>
      </w:r>
      <w:r>
        <w:rPr>
          <w:spacing w:val="-3"/>
        </w:rPr>
        <w:t xml:space="preserve"> </w:t>
      </w:r>
      <w:r>
        <w:t>чисел.</w:t>
      </w:r>
    </w:p>
    <w:p w14:paraId="7959A9B0">
      <w:pPr>
        <w:pStyle w:val="5"/>
        <w:spacing w:before="2" w:line="261" w:lineRule="auto"/>
        <w:ind w:right="107"/>
      </w:pPr>
      <w:r>
        <w:t>Делители и кратные числа, наибольший общий делитель и наименьшее</w:t>
      </w:r>
      <w:r>
        <w:rPr>
          <w:spacing w:val="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кратное.</w:t>
      </w:r>
      <w:r>
        <w:rPr>
          <w:spacing w:val="-3"/>
        </w:rPr>
        <w:t xml:space="preserve"> </w:t>
      </w:r>
      <w:r>
        <w:t>Делимость суммы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14:paraId="16A0BE9E">
      <w:pPr>
        <w:pStyle w:val="2"/>
        <w:spacing w:before="6"/>
        <w:ind w:left="1080"/>
        <w:jc w:val="left"/>
      </w:pPr>
      <w:r>
        <w:t>Дроби</w:t>
      </w:r>
    </w:p>
    <w:p w14:paraId="6CB9F183">
      <w:pPr>
        <w:pStyle w:val="5"/>
        <w:spacing w:before="30" w:line="264" w:lineRule="auto"/>
        <w:ind w:right="111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 и упорядочивание дробей. Решение задач на нахождение части 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 десятичной дроби в виде обыкновенной дроби и возможность</w:t>
      </w:r>
      <w:r>
        <w:rPr>
          <w:spacing w:val="-67"/>
        </w:rPr>
        <w:t xml:space="preserve"> </w:t>
      </w:r>
      <w:r>
        <w:t>представления обыкновенной дроби в виде десятичной. Десятичные дроби и</w:t>
      </w:r>
      <w:r>
        <w:rPr>
          <w:spacing w:val="1"/>
        </w:rPr>
        <w:t xml:space="preserve"> </w:t>
      </w:r>
      <w:r>
        <w:t>метрическая</w:t>
      </w:r>
      <w:r>
        <w:rPr>
          <w:spacing w:val="-6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мер.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9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числовые</w:t>
      </w:r>
      <w:r>
        <w:rPr>
          <w:spacing w:val="-5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обыкновенными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</w:t>
      </w:r>
      <w:r>
        <w:rPr>
          <w:spacing w:val="-1"/>
        </w:rPr>
        <w:t xml:space="preserve"> </w:t>
      </w:r>
      <w:r>
        <w:t>дробями.</w:t>
      </w:r>
    </w:p>
    <w:p w14:paraId="703E029D">
      <w:pPr>
        <w:pStyle w:val="5"/>
        <w:spacing w:before="1"/>
        <w:ind w:left="1080" w:firstLine="0"/>
      </w:pPr>
      <w:r>
        <w:t>Отношение.</w:t>
      </w:r>
      <w:r>
        <w:rPr>
          <w:spacing w:val="83"/>
        </w:rPr>
        <w:t xml:space="preserve"> </w:t>
      </w:r>
      <w:r>
        <w:t xml:space="preserve">Деление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данном  </w:t>
      </w:r>
      <w:r>
        <w:rPr>
          <w:spacing w:val="12"/>
        </w:rPr>
        <w:t xml:space="preserve"> </w:t>
      </w:r>
      <w:r>
        <w:t xml:space="preserve">отношении.  </w:t>
      </w:r>
      <w:r>
        <w:rPr>
          <w:spacing w:val="12"/>
        </w:rPr>
        <w:t xml:space="preserve"> </w:t>
      </w:r>
      <w:r>
        <w:t xml:space="preserve">Масштаб,  </w:t>
      </w:r>
      <w:r>
        <w:rPr>
          <w:spacing w:val="11"/>
        </w:rPr>
        <w:t xml:space="preserve"> </w:t>
      </w:r>
      <w:r>
        <w:t>пропорция.</w:t>
      </w:r>
    </w:p>
    <w:p w14:paraId="5B0280F1">
      <w:pPr>
        <w:pStyle w:val="5"/>
        <w:spacing w:before="35"/>
        <w:ind w:firstLine="0"/>
      </w:pPr>
      <w:r>
        <w:t>Применение</w:t>
      </w:r>
      <w:r>
        <w:rPr>
          <w:spacing w:val="-7"/>
        </w:rPr>
        <w:t xml:space="preserve"> </w:t>
      </w:r>
      <w:r>
        <w:t>пропорций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14:paraId="3C61CB96">
      <w:pPr>
        <w:pStyle w:val="5"/>
        <w:spacing w:before="30" w:line="264" w:lineRule="auto"/>
        <w:ind w:right="107"/>
      </w:pPr>
      <w:r>
        <w:t>Понятие процента. Вычисление процента от величины и величины по её</w:t>
      </w:r>
      <w:r>
        <w:rPr>
          <w:spacing w:val="-67"/>
        </w:rPr>
        <w:t xml:space="preserve"> </w:t>
      </w:r>
      <w:r>
        <w:t>проценту. Выражение процентов десятичными дробями. Решение задач на</w:t>
      </w:r>
      <w:r>
        <w:rPr>
          <w:spacing w:val="1"/>
        </w:rPr>
        <w:t xml:space="preserve"> </w:t>
      </w:r>
      <w:r>
        <w:t>проценты.</w:t>
      </w:r>
      <w:r>
        <w:rPr>
          <w:spacing w:val="-2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величин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процентах.</w:t>
      </w:r>
    </w:p>
    <w:p w14:paraId="0304754C">
      <w:pPr>
        <w:pStyle w:val="2"/>
        <w:spacing w:before="2"/>
        <w:ind w:left="1080"/>
      </w:pPr>
      <w:r>
        <w:t>Положительные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числа</w:t>
      </w:r>
    </w:p>
    <w:p w14:paraId="36A82128">
      <w:pPr>
        <w:pStyle w:val="5"/>
        <w:spacing w:before="30" w:line="264" w:lineRule="auto"/>
        <w:ind w:right="110"/>
      </w:pPr>
      <w:r>
        <w:t>Положительные и отрицательные числа. Целые числа. Модуль числа,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промежутки.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положительными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числами.</w:t>
      </w:r>
    </w:p>
    <w:p w14:paraId="5E2A1947">
      <w:pPr>
        <w:pStyle w:val="5"/>
        <w:spacing w:line="264" w:lineRule="auto"/>
        <w:ind w:right="110"/>
      </w:pPr>
      <w:r>
        <w:t>Прямоугольная система координат на плоскости. Координаты точки на</w:t>
      </w:r>
      <w:r>
        <w:rPr>
          <w:spacing w:val="1"/>
        </w:rPr>
        <w:t xml:space="preserve"> </w:t>
      </w:r>
      <w:r>
        <w:t>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плоскости.</w:t>
      </w:r>
    </w:p>
    <w:p w14:paraId="0D39C950">
      <w:pPr>
        <w:pStyle w:val="2"/>
        <w:spacing w:before="1"/>
        <w:ind w:left="1080"/>
      </w:pPr>
      <w:r>
        <w:t>Буквенные</w:t>
      </w:r>
      <w:r>
        <w:rPr>
          <w:spacing w:val="-5"/>
        </w:rPr>
        <w:t xml:space="preserve"> </w:t>
      </w:r>
      <w:r>
        <w:t>выражения</w:t>
      </w:r>
    </w:p>
    <w:p w14:paraId="375E15B1">
      <w:pPr>
        <w:pStyle w:val="5"/>
        <w:spacing w:before="34" w:line="264" w:lineRule="auto"/>
        <w:ind w:right="110"/>
      </w:pPr>
      <w:r>
        <w:rPr>
          <w:spacing w:val="-1"/>
        </w:rPr>
        <w:t>Применение</w:t>
      </w:r>
      <w:r>
        <w:rPr>
          <w:spacing w:val="-18"/>
        </w:rPr>
        <w:t xml:space="preserve"> </w:t>
      </w:r>
      <w:r>
        <w:rPr>
          <w:spacing w:val="-1"/>
        </w:rPr>
        <w:t>букв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записи</w:t>
      </w:r>
      <w:r>
        <w:rPr>
          <w:spacing w:val="-12"/>
        </w:rPr>
        <w:t xml:space="preserve"> </w:t>
      </w:r>
      <w:r>
        <w:rPr>
          <w:spacing w:val="-1"/>
        </w:rPr>
        <w:t>математических</w:t>
      </w:r>
      <w:r>
        <w:rPr>
          <w:spacing w:val="-13"/>
        </w:rPr>
        <w:t xml:space="preserve"> </w:t>
      </w:r>
      <w:r>
        <w:t>выражений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предложений.</w:t>
      </w:r>
      <w:r>
        <w:rPr>
          <w:spacing w:val="-68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подстановки.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компонента.</w:t>
      </w:r>
      <w:r>
        <w:rPr>
          <w:spacing w:val="-67"/>
        </w:rPr>
        <w:t xml:space="preserve"> </w:t>
      </w:r>
      <w:r>
        <w:t>Формулы, формулы периметра и площади прямоугольника, квадрата, объёма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куба.</w:t>
      </w:r>
    </w:p>
    <w:p w14:paraId="07B5E21F">
      <w:pPr>
        <w:pStyle w:val="2"/>
        <w:spacing w:line="320" w:lineRule="exact"/>
        <w:ind w:left="1080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3"/>
        </w:rPr>
        <w:t xml:space="preserve"> </w:t>
      </w:r>
      <w:r>
        <w:t>задач</w:t>
      </w:r>
    </w:p>
    <w:p w14:paraId="506AD9F4">
      <w:pPr>
        <w:spacing w:after="0" w:line="320" w:lineRule="exact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3EFDC24A">
      <w:pPr>
        <w:pStyle w:val="5"/>
        <w:spacing w:before="71" w:line="266" w:lineRule="auto"/>
        <w:ind w:right="109"/>
      </w:pP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задач.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перебором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возможных вариантов.</w:t>
      </w:r>
    </w:p>
    <w:p w14:paraId="38469CDE">
      <w:pPr>
        <w:pStyle w:val="5"/>
        <w:spacing w:line="264" w:lineRule="auto"/>
        <w:ind w:right="101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связывающих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rPr>
          <w:spacing w:val="-1"/>
        </w:rPr>
        <w:t>стоимости,</w:t>
      </w:r>
      <w:r>
        <w:rPr>
          <w:spacing w:val="-12"/>
        </w:rPr>
        <w:t xml:space="preserve"> </w:t>
      </w:r>
      <w:r>
        <w:rPr>
          <w:spacing w:val="-1"/>
        </w:rPr>
        <w:t>расстояния,</w:t>
      </w:r>
      <w:r>
        <w:rPr>
          <w:spacing w:val="-12"/>
        </w:rPr>
        <w:t xml:space="preserve"> </w:t>
      </w:r>
      <w:r>
        <w:rPr>
          <w:spacing w:val="-1"/>
        </w:rPr>
        <w:t>времени,</w:t>
      </w:r>
      <w:r>
        <w:rPr>
          <w:spacing w:val="-12"/>
        </w:rPr>
        <w:t xml:space="preserve"> </w:t>
      </w:r>
      <w:r>
        <w:rPr>
          <w:spacing w:val="-1"/>
        </w:rPr>
        <w:t>скорости.</w:t>
      </w:r>
      <w:r>
        <w:rPr>
          <w:spacing w:val="-15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единицами</w:t>
      </w:r>
      <w:r>
        <w:rPr>
          <w:spacing w:val="-19"/>
        </w:rPr>
        <w:t xml:space="preserve"> </w:t>
      </w:r>
      <w:r>
        <w:t>измерения</w:t>
      </w:r>
      <w:r>
        <w:rPr>
          <w:spacing w:val="-68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величины.</w:t>
      </w:r>
    </w:p>
    <w:p w14:paraId="384D4296">
      <w:pPr>
        <w:pStyle w:val="5"/>
        <w:spacing w:line="266" w:lineRule="auto"/>
        <w:ind w:right="113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-2"/>
        </w:rPr>
        <w:t xml:space="preserve"> </w:t>
      </w:r>
      <w:r>
        <w:t>процентами;</w:t>
      </w:r>
      <w:r>
        <w:rPr>
          <w:spacing w:val="-6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дроби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проценты.</w:t>
      </w:r>
    </w:p>
    <w:p w14:paraId="71EA64EB">
      <w:pPr>
        <w:pStyle w:val="5"/>
        <w:spacing w:line="266" w:lineRule="auto"/>
        <w:ind w:right="111"/>
      </w:pP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условию</w:t>
      </w:r>
      <w:r>
        <w:rPr>
          <w:spacing w:val="-4"/>
        </w:rPr>
        <w:t xml:space="preserve"> </w:t>
      </w:r>
      <w:r>
        <w:t>задачи.</w:t>
      </w:r>
    </w:p>
    <w:p w14:paraId="57C5E563">
      <w:pPr>
        <w:pStyle w:val="5"/>
        <w:spacing w:line="266" w:lineRule="auto"/>
        <w:ind w:right="115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</w:t>
      </w:r>
      <w:r>
        <w:rPr>
          <w:spacing w:val="-2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построение.</w:t>
      </w:r>
      <w:r>
        <w:rPr>
          <w:spacing w:val="-2"/>
        </w:rPr>
        <w:t xml:space="preserve"> </w:t>
      </w:r>
      <w:r>
        <w:t>Чтение круговых</w:t>
      </w:r>
      <w:r>
        <w:rPr>
          <w:spacing w:val="1"/>
        </w:rPr>
        <w:t xml:space="preserve"> </w:t>
      </w:r>
      <w:r>
        <w:t>диаграмм.</w:t>
      </w:r>
    </w:p>
    <w:p w14:paraId="1EA743C1">
      <w:pPr>
        <w:pStyle w:val="2"/>
        <w:spacing w:line="319" w:lineRule="exact"/>
        <w:ind w:left="1080"/>
      </w:pPr>
      <w:r>
        <w:t>Наглядная</w:t>
      </w:r>
      <w:r>
        <w:rPr>
          <w:spacing w:val="-4"/>
        </w:rPr>
        <w:t xml:space="preserve"> </w:t>
      </w:r>
      <w:r>
        <w:t>геометрия</w:t>
      </w:r>
    </w:p>
    <w:p w14:paraId="48F404E1">
      <w:pPr>
        <w:pStyle w:val="5"/>
        <w:spacing w:before="12" w:line="264" w:lineRule="auto"/>
        <w:ind w:right="110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отрезок, луч, угол, ломаная, многоугольник, четырёхугольник, треугольник,</w:t>
      </w:r>
      <w:r>
        <w:rPr>
          <w:spacing w:val="1"/>
        </w:rPr>
        <w:t xml:space="preserve"> </w:t>
      </w:r>
      <w:r>
        <w:t>окружность,</w:t>
      </w:r>
      <w:r>
        <w:rPr>
          <w:spacing w:val="-1"/>
        </w:rPr>
        <w:t xml:space="preserve"> </w:t>
      </w:r>
      <w:r>
        <w:t>круг.</w:t>
      </w:r>
    </w:p>
    <w:p w14:paraId="7C075ACC">
      <w:pPr>
        <w:pStyle w:val="5"/>
        <w:spacing w:before="2" w:line="264" w:lineRule="auto"/>
        <w:ind w:right="105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перпендикулярные</w:t>
      </w:r>
      <w:r>
        <w:rPr>
          <w:spacing w:val="1"/>
        </w:rPr>
        <w:t xml:space="preserve"> </w:t>
      </w:r>
      <w:r>
        <w:t>прямые.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расстояний: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точками,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длина маршрута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квадратной</w:t>
      </w:r>
      <w:r>
        <w:rPr>
          <w:spacing w:val="-1"/>
        </w:rPr>
        <w:t xml:space="preserve"> </w:t>
      </w:r>
      <w:r>
        <w:t>сетке.</w:t>
      </w:r>
    </w:p>
    <w:p w14:paraId="5A6C3D93">
      <w:pPr>
        <w:pStyle w:val="5"/>
        <w:spacing w:line="264" w:lineRule="auto"/>
        <w:ind w:right="107"/>
      </w:pP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транспортира.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</w:t>
      </w:r>
      <w:r>
        <w:rPr>
          <w:spacing w:val="1"/>
        </w:rPr>
        <w:t xml:space="preserve"> </w:t>
      </w:r>
      <w:r>
        <w:t>остроугольный,</w:t>
      </w:r>
      <w:r>
        <w:rPr>
          <w:spacing w:val="1"/>
        </w:rPr>
        <w:t xml:space="preserve"> </w:t>
      </w:r>
      <w:r>
        <w:t>прямоугольный,</w:t>
      </w:r>
      <w:r>
        <w:rPr>
          <w:spacing w:val="1"/>
        </w:rPr>
        <w:t xml:space="preserve"> </w:t>
      </w:r>
      <w:r>
        <w:t>тупоугольный,</w:t>
      </w:r>
      <w:r>
        <w:rPr>
          <w:spacing w:val="-67"/>
        </w:rPr>
        <w:t xml:space="preserve"> </w:t>
      </w:r>
      <w:r>
        <w:t>равнобедренный,</w:t>
      </w:r>
      <w:r>
        <w:rPr>
          <w:spacing w:val="1"/>
        </w:rPr>
        <w:t xml:space="preserve"> </w:t>
      </w:r>
      <w:r>
        <w:t>равносторонний.</w:t>
      </w:r>
      <w:r>
        <w:rPr>
          <w:spacing w:val="1"/>
        </w:rPr>
        <w:t xml:space="preserve"> </w:t>
      </w:r>
      <w:r>
        <w:t>Четырёхугольник,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четырёхугольников. Прямоугольник, квадрат: использование свойств сторон,</w:t>
      </w:r>
      <w:r>
        <w:rPr>
          <w:spacing w:val="-67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диагоналей.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транспортира.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 бумаге.</w:t>
      </w:r>
    </w:p>
    <w:p w14:paraId="0EB8E2A7">
      <w:pPr>
        <w:pStyle w:val="5"/>
        <w:spacing w:line="264" w:lineRule="auto"/>
        <w:ind w:right="109"/>
      </w:pPr>
      <w:r>
        <w:t>Периметр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единицы</w:t>
      </w:r>
      <w:r>
        <w:rPr>
          <w:spacing w:val="-67"/>
        </w:rPr>
        <w:t xml:space="preserve"> </w:t>
      </w:r>
      <w:r>
        <w:rPr>
          <w:spacing w:val="-1"/>
        </w:rPr>
        <w:t>измерения</w:t>
      </w:r>
      <w:r>
        <w:rPr>
          <w:spacing w:val="-14"/>
        </w:rPr>
        <w:t xml:space="preserve"> </w:t>
      </w:r>
      <w:r>
        <w:t>площади.</w:t>
      </w:r>
      <w:r>
        <w:rPr>
          <w:spacing w:val="-11"/>
        </w:rPr>
        <w:t xml:space="preserve"> </w:t>
      </w:r>
      <w:r>
        <w:t>Приближённое</w:t>
      </w:r>
      <w:r>
        <w:rPr>
          <w:spacing w:val="-13"/>
        </w:rPr>
        <w:t xml:space="preserve"> </w:t>
      </w:r>
      <w:r>
        <w:t>измерение</w:t>
      </w:r>
      <w:r>
        <w:rPr>
          <w:spacing w:val="-14"/>
        </w:rPr>
        <w:t xml:space="preserve"> </w:t>
      </w:r>
      <w:r>
        <w:t>площади</w:t>
      </w:r>
      <w:r>
        <w:rPr>
          <w:spacing w:val="-11"/>
        </w:rPr>
        <w:t xml:space="preserve"> </w:t>
      </w:r>
      <w:r>
        <w:t>фигур,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квадратной</w:t>
      </w:r>
      <w:r>
        <w:rPr>
          <w:spacing w:val="1"/>
        </w:rPr>
        <w:t xml:space="preserve"> </w:t>
      </w:r>
      <w:r>
        <w:t>сетке.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круга.</w:t>
      </w:r>
    </w:p>
    <w:p w14:paraId="526562EE">
      <w:pPr>
        <w:pStyle w:val="5"/>
        <w:spacing w:line="266" w:lineRule="auto"/>
        <w:ind w:left="1080" w:right="1918" w:firstLine="0"/>
      </w:pPr>
      <w:r>
        <w:t>Симметрия: центральная, осевая и зеркальная симметрии.</w:t>
      </w:r>
      <w:r>
        <w:rPr>
          <w:spacing w:val="-68"/>
        </w:rPr>
        <w:t xml:space="preserve"> </w:t>
      </w:r>
      <w:r>
        <w:t>Построение симметричных</w:t>
      </w:r>
      <w:r>
        <w:rPr>
          <w:spacing w:val="-3"/>
        </w:rPr>
        <w:t xml:space="preserve"> </w:t>
      </w:r>
      <w:r>
        <w:t>фигур.</w:t>
      </w:r>
    </w:p>
    <w:p w14:paraId="5F0FB759">
      <w:pPr>
        <w:pStyle w:val="5"/>
        <w:spacing w:line="264" w:lineRule="auto"/>
        <w:ind w:right="110"/>
      </w:pPr>
      <w:r>
        <w:rPr>
          <w:spacing w:val="-1"/>
        </w:rPr>
        <w:t>Наглядные</w:t>
      </w:r>
      <w:r>
        <w:rPr>
          <w:spacing w:val="-22"/>
        </w:rPr>
        <w:t xml:space="preserve"> </w:t>
      </w:r>
      <w:r>
        <w:rPr>
          <w:spacing w:val="-1"/>
        </w:rPr>
        <w:t>представления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пространственных</w:t>
      </w:r>
      <w:r>
        <w:rPr>
          <w:spacing w:val="-13"/>
        </w:rPr>
        <w:t xml:space="preserve"> </w:t>
      </w:r>
      <w:r>
        <w:t>фигурах:</w:t>
      </w:r>
      <w:r>
        <w:rPr>
          <w:spacing w:val="-19"/>
        </w:rPr>
        <w:t xml:space="preserve"> </w:t>
      </w:r>
      <w:r>
        <w:t>параллелепипед,</w:t>
      </w:r>
      <w:r>
        <w:rPr>
          <w:spacing w:val="-67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пространственных фигур. Примеры развёрток многогранников, цилиндра и</w:t>
      </w:r>
      <w:r>
        <w:rPr>
          <w:spacing w:val="1"/>
        </w:rPr>
        <w:t xml:space="preserve"> </w:t>
      </w:r>
      <w:r>
        <w:t>конуса. Создание моделей пространственных фигур (из бумаги, проволоки,</w:t>
      </w:r>
      <w:r>
        <w:rPr>
          <w:spacing w:val="1"/>
        </w:rPr>
        <w:t xml:space="preserve"> </w:t>
      </w:r>
      <w:r>
        <w:t>пластилина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материалов).</w:t>
      </w:r>
    </w:p>
    <w:p w14:paraId="41561040">
      <w:pPr>
        <w:spacing w:after="0" w:line="264" w:lineRule="auto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5B3BBCD8">
      <w:pPr>
        <w:pStyle w:val="5"/>
        <w:tabs>
          <w:tab w:val="left" w:pos="1843"/>
          <w:tab w:val="left" w:pos="2986"/>
          <w:tab w:val="left" w:pos="4258"/>
          <w:tab w:val="left" w:pos="5737"/>
          <w:tab w:val="left" w:pos="6881"/>
          <w:tab w:val="left" w:pos="7892"/>
        </w:tabs>
        <w:spacing w:before="71" w:line="266" w:lineRule="auto"/>
        <w:ind w:left="600" w:right="110" w:firstLine="0"/>
        <w:jc w:val="left"/>
      </w:pPr>
      <w:r>
        <w:t>Понятие</w:t>
      </w:r>
      <w:r>
        <w:tab/>
      </w:r>
      <w:r>
        <w:t>объёма,</w:t>
      </w:r>
      <w:r>
        <w:tab/>
      </w:r>
      <w:r>
        <w:t>единицы</w:t>
      </w:r>
      <w:r>
        <w:tab/>
      </w:r>
      <w:r>
        <w:t>измерения</w:t>
      </w:r>
      <w:r>
        <w:tab/>
      </w:r>
      <w:r>
        <w:t>объёма.</w:t>
      </w:r>
      <w:r>
        <w:tab/>
      </w:r>
      <w:r>
        <w:t>Объём</w:t>
      </w:r>
      <w:r>
        <w:tab/>
      </w:r>
      <w:r>
        <w:rPr>
          <w:spacing w:val="-1"/>
        </w:rPr>
        <w:t>прямоугольного</w:t>
      </w:r>
      <w:r>
        <w:rPr>
          <w:spacing w:val="-67"/>
        </w:rPr>
        <w:t xml:space="preserve"> </w:t>
      </w:r>
      <w:r>
        <w:t>параллелепипеда,</w:t>
      </w:r>
      <w:r>
        <w:rPr>
          <w:spacing w:val="2"/>
        </w:rPr>
        <w:t xml:space="preserve"> </w:t>
      </w:r>
      <w:r>
        <w:t>куба.</w:t>
      </w:r>
    </w:p>
    <w:p w14:paraId="53369974">
      <w:pPr>
        <w:spacing w:after="0" w:line="266" w:lineRule="auto"/>
        <w:jc w:val="left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3FC71117">
      <w:pPr>
        <w:pStyle w:val="2"/>
        <w:spacing w:before="71" w:line="266" w:lineRule="auto"/>
        <w:ind w:right="1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14:paraId="58CD5912">
      <w:pPr>
        <w:pStyle w:val="5"/>
        <w:ind w:left="0" w:firstLine="0"/>
        <w:jc w:val="left"/>
        <w:rPr>
          <w:b/>
          <w:sz w:val="25"/>
        </w:rPr>
      </w:pPr>
    </w:p>
    <w:p w14:paraId="6C0C0B28">
      <w:pPr>
        <w:spacing w:before="0"/>
        <w:ind w:left="600" w:right="0" w:firstLine="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05624D13">
      <w:pPr>
        <w:pStyle w:val="5"/>
        <w:spacing w:before="5"/>
        <w:ind w:left="0" w:firstLine="0"/>
        <w:jc w:val="left"/>
        <w:rPr>
          <w:b/>
        </w:rPr>
      </w:pPr>
    </w:p>
    <w:p w14:paraId="65DCAD16">
      <w:pPr>
        <w:spacing w:before="0"/>
        <w:ind w:left="1080" w:right="0" w:firstLine="0"/>
        <w:jc w:val="both"/>
        <w:rPr>
          <w:sz w:val="28"/>
        </w:rPr>
      </w:pPr>
      <w:r>
        <w:rPr>
          <w:b/>
          <w:sz w:val="28"/>
        </w:rPr>
        <w:t xml:space="preserve">Личностные  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 xml:space="preserve">результаты   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 xml:space="preserve">освоения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программы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учебного   </w:t>
      </w:r>
      <w:r>
        <w:rPr>
          <w:spacing w:val="12"/>
          <w:sz w:val="28"/>
        </w:rPr>
        <w:t xml:space="preserve"> </w:t>
      </w:r>
      <w:r>
        <w:rPr>
          <w:sz w:val="28"/>
        </w:rPr>
        <w:t>курса</w:t>
      </w:r>
    </w:p>
    <w:p w14:paraId="63F1D9FF">
      <w:pPr>
        <w:pStyle w:val="5"/>
        <w:spacing w:before="34"/>
        <w:ind w:firstLine="0"/>
      </w:pPr>
      <w:r>
        <w:t>«Математика»</w:t>
      </w:r>
      <w:r>
        <w:rPr>
          <w:spacing w:val="-2"/>
        </w:rPr>
        <w:t xml:space="preserve"> </w:t>
      </w:r>
      <w:r>
        <w:t>характеризуются:</w:t>
      </w:r>
    </w:p>
    <w:p w14:paraId="6C81FAD8">
      <w:pPr>
        <w:pStyle w:val="2"/>
        <w:numPr>
          <w:ilvl w:val="0"/>
          <w:numId w:val="2"/>
        </w:numPr>
        <w:tabs>
          <w:tab w:val="left" w:pos="1385"/>
        </w:tabs>
        <w:spacing w:before="30" w:after="0" w:line="240" w:lineRule="auto"/>
        <w:ind w:left="1384" w:right="0" w:hanging="305"/>
        <w:jc w:val="both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14:paraId="5C7275F2">
      <w:pPr>
        <w:pStyle w:val="5"/>
        <w:spacing w:before="34" w:line="264" w:lineRule="auto"/>
        <w:ind w:right="107"/>
      </w:pPr>
      <w:r>
        <w:t>проявлением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ценностным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-67"/>
        </w:rPr>
        <w:t xml:space="preserve"> </w:t>
      </w:r>
      <w:r>
        <w:t>математиков и</w:t>
      </w:r>
      <w:r>
        <w:rPr>
          <w:spacing w:val="1"/>
        </w:rPr>
        <w:t xml:space="preserve"> </w:t>
      </w:r>
      <w:r>
        <w:t>российской математической школы,</w:t>
      </w:r>
      <w:r>
        <w:rPr>
          <w:spacing w:val="1"/>
        </w:rPr>
        <w:t xml:space="preserve"> </w:t>
      </w:r>
      <w:r>
        <w:t>к использованию 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науках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прикладных</w:t>
      </w:r>
      <w:r>
        <w:rPr>
          <w:spacing w:val="-3"/>
        </w:rPr>
        <w:t xml:space="preserve"> </w:t>
      </w:r>
      <w:r>
        <w:t>сферах;</w:t>
      </w:r>
    </w:p>
    <w:p w14:paraId="77D8B5CD">
      <w:pPr>
        <w:pStyle w:val="2"/>
        <w:numPr>
          <w:ilvl w:val="0"/>
          <w:numId w:val="2"/>
        </w:numPr>
        <w:tabs>
          <w:tab w:val="left" w:pos="1385"/>
        </w:tabs>
        <w:spacing w:before="0" w:after="0" w:line="240" w:lineRule="auto"/>
        <w:ind w:left="1384" w:right="0" w:hanging="305"/>
        <w:jc w:val="both"/>
      </w:pPr>
      <w:r>
        <w:t>гражданское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воспитание:</w:t>
      </w:r>
    </w:p>
    <w:p w14:paraId="2BBAEE60">
      <w:pPr>
        <w:pStyle w:val="5"/>
        <w:spacing w:before="34" w:line="264" w:lineRule="auto"/>
        <w:ind w:right="109"/>
      </w:pPr>
      <w:r>
        <w:t>готовностью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 структур, явлений, процедур гражданского общества (например,</w:t>
      </w:r>
      <w:r>
        <w:rPr>
          <w:spacing w:val="1"/>
        </w:rPr>
        <w:t xml:space="preserve"> </w:t>
      </w:r>
      <w:r>
        <w:t>выборы, опросы), готовностью к обсуждению этических проблем, 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учёного;</w:t>
      </w:r>
    </w:p>
    <w:p w14:paraId="4D30877F">
      <w:pPr>
        <w:pStyle w:val="2"/>
        <w:numPr>
          <w:ilvl w:val="0"/>
          <w:numId w:val="2"/>
        </w:numPr>
        <w:tabs>
          <w:tab w:val="left" w:pos="1385"/>
        </w:tabs>
        <w:spacing w:before="0" w:after="0" w:line="322" w:lineRule="exact"/>
        <w:ind w:left="1384" w:right="0" w:hanging="305"/>
        <w:jc w:val="both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14:paraId="386BF24B">
      <w:pPr>
        <w:pStyle w:val="5"/>
        <w:spacing w:before="34" w:line="264" w:lineRule="auto"/>
        <w:ind w:right="108"/>
      </w:pP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</w:t>
      </w:r>
      <w:r>
        <w:rPr>
          <w:spacing w:val="-6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14:paraId="029E056E">
      <w:pPr>
        <w:pStyle w:val="2"/>
        <w:numPr>
          <w:ilvl w:val="0"/>
          <w:numId w:val="2"/>
        </w:numPr>
        <w:tabs>
          <w:tab w:val="left" w:pos="1385"/>
        </w:tabs>
        <w:spacing w:before="0" w:after="0" w:line="322" w:lineRule="exact"/>
        <w:ind w:left="1384" w:right="0" w:hanging="305"/>
        <w:jc w:val="both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14:paraId="776C0385">
      <w:pPr>
        <w:pStyle w:val="5"/>
        <w:spacing w:before="30" w:line="264" w:lineRule="auto"/>
        <w:ind w:right="111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искусстве;</w:t>
      </w:r>
    </w:p>
    <w:p w14:paraId="16475414">
      <w:pPr>
        <w:pStyle w:val="2"/>
        <w:numPr>
          <w:ilvl w:val="0"/>
          <w:numId w:val="2"/>
        </w:numPr>
        <w:tabs>
          <w:tab w:val="left" w:pos="1385"/>
        </w:tabs>
        <w:spacing w:before="1" w:after="0" w:line="240" w:lineRule="auto"/>
        <w:ind w:left="1384" w:right="0" w:hanging="305"/>
        <w:jc w:val="both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14:paraId="321F7CD2">
      <w:pPr>
        <w:pStyle w:val="5"/>
        <w:spacing w:before="31" w:line="264" w:lineRule="auto"/>
        <w:ind w:right="107"/>
      </w:pP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 этапов её развития и значимости для развития цивилизации,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67"/>
        </w:rPr>
        <w:t xml:space="preserve"> </w:t>
      </w:r>
      <w:r>
        <w:t>деятельности;</w:t>
      </w:r>
    </w:p>
    <w:p w14:paraId="361967FA">
      <w:pPr>
        <w:spacing w:after="0" w:line="264" w:lineRule="auto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2E5D4B00">
      <w:pPr>
        <w:pStyle w:val="2"/>
        <w:numPr>
          <w:ilvl w:val="0"/>
          <w:numId w:val="2"/>
        </w:numPr>
        <w:tabs>
          <w:tab w:val="left" w:pos="1497"/>
        </w:tabs>
        <w:spacing w:before="71" w:after="0" w:line="266" w:lineRule="auto"/>
        <w:ind w:left="480" w:right="109" w:firstLine="599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благополучия:</w:t>
      </w:r>
    </w:p>
    <w:p w14:paraId="19E32120">
      <w:pPr>
        <w:pStyle w:val="5"/>
        <w:spacing w:line="264" w:lineRule="auto"/>
        <w:ind w:right="101"/>
      </w:pPr>
      <w:r>
        <w:t>готовностью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rPr>
          <w:spacing w:val="-1"/>
        </w:rPr>
        <w:t>активность),</w:t>
      </w:r>
      <w:r>
        <w:rPr>
          <w:spacing w:val="-13"/>
        </w:rPr>
        <w:t xml:space="preserve"> </w:t>
      </w:r>
      <w:r>
        <w:rPr>
          <w:spacing w:val="-1"/>
        </w:rPr>
        <w:t>сформированностью</w:t>
      </w:r>
      <w:r>
        <w:rPr>
          <w:spacing w:val="-18"/>
        </w:rPr>
        <w:t xml:space="preserve"> </w:t>
      </w:r>
      <w:r>
        <w:t>навыка</w:t>
      </w:r>
      <w:r>
        <w:rPr>
          <w:spacing w:val="-15"/>
        </w:rPr>
        <w:t xml:space="preserve"> </w:t>
      </w:r>
      <w:r>
        <w:t>рефлексии,</w:t>
      </w:r>
      <w:r>
        <w:rPr>
          <w:spacing w:val="-17"/>
        </w:rPr>
        <w:t xml:space="preserve"> </w:t>
      </w:r>
      <w:r>
        <w:t>признанием</w:t>
      </w:r>
      <w:r>
        <w:rPr>
          <w:spacing w:val="-1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права</w:t>
      </w:r>
      <w:r>
        <w:rPr>
          <w:spacing w:val="-68"/>
        </w:rPr>
        <w:t xml:space="preserve"> </w:t>
      </w:r>
      <w:r>
        <w:t>на ошибку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</w:p>
    <w:p w14:paraId="2F958B8C">
      <w:pPr>
        <w:pStyle w:val="2"/>
        <w:numPr>
          <w:ilvl w:val="0"/>
          <w:numId w:val="2"/>
        </w:numPr>
        <w:tabs>
          <w:tab w:val="left" w:pos="1385"/>
        </w:tabs>
        <w:spacing w:before="0" w:after="0" w:line="320" w:lineRule="exact"/>
        <w:ind w:left="1384" w:right="0" w:hanging="305"/>
        <w:jc w:val="both"/>
      </w:pPr>
      <w:r>
        <w:t>экологическое</w:t>
      </w:r>
      <w:r>
        <w:rPr>
          <w:spacing w:val="-7"/>
        </w:rPr>
        <w:t xml:space="preserve"> </w:t>
      </w:r>
      <w:r>
        <w:t>воспитание:</w:t>
      </w:r>
    </w:p>
    <w:p w14:paraId="1C81570F">
      <w:pPr>
        <w:pStyle w:val="5"/>
        <w:spacing w:before="31" w:line="264" w:lineRule="auto"/>
        <w:ind w:right="103"/>
      </w:pPr>
      <w:r>
        <w:t>ориентацией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сохранности окружающей среды, планирования поступков и оценки</w:t>
      </w:r>
      <w:r>
        <w:rPr>
          <w:spacing w:val="1"/>
        </w:rPr>
        <w:t xml:space="preserve"> </w:t>
      </w:r>
      <w:r>
        <w:t>их возможных последствий для окружающей среды, осознанием глобального</w:t>
      </w:r>
      <w:r>
        <w:rPr>
          <w:spacing w:val="1"/>
        </w:rPr>
        <w:t xml:space="preserve"> </w:t>
      </w:r>
      <w:r>
        <w:t>характера экологических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</w:p>
    <w:p w14:paraId="75FC83AF">
      <w:pPr>
        <w:pStyle w:val="2"/>
        <w:numPr>
          <w:ilvl w:val="0"/>
          <w:numId w:val="2"/>
        </w:numPr>
        <w:tabs>
          <w:tab w:val="left" w:pos="1429"/>
        </w:tabs>
        <w:spacing w:before="0" w:after="0" w:line="266" w:lineRule="auto"/>
        <w:ind w:left="480" w:right="116" w:firstLine="599"/>
        <w:jc w:val="both"/>
      </w:pPr>
      <w:r>
        <w:t>адаптация к изменяющимся условиям социальной и природной</w:t>
      </w:r>
      <w:r>
        <w:rPr>
          <w:spacing w:val="1"/>
        </w:rPr>
        <w:t xml:space="preserve"> </w:t>
      </w:r>
      <w:r>
        <w:t>среды:</w:t>
      </w:r>
    </w:p>
    <w:p w14:paraId="4B302C1B">
      <w:pPr>
        <w:pStyle w:val="5"/>
        <w:spacing w:line="264" w:lineRule="auto"/>
        <w:ind w:right="106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уровня своей компетентности через практическую деятельность, в том 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новые знания,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других;</w:t>
      </w:r>
    </w:p>
    <w:p w14:paraId="2F2918CC">
      <w:pPr>
        <w:pStyle w:val="5"/>
        <w:spacing w:line="264" w:lineRule="auto"/>
        <w:ind w:right="105"/>
      </w:pPr>
      <w:r>
        <w:t>необходимостью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формулировать идеи, понятия, гипотезы об объектах и явлениях, в том 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-2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развитие;</w:t>
      </w:r>
    </w:p>
    <w:p w14:paraId="55D8311F">
      <w:pPr>
        <w:pStyle w:val="5"/>
        <w:spacing w:line="264" w:lineRule="auto"/>
        <w:ind w:right="110"/>
      </w:pPr>
      <w:r>
        <w:t>способностью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опыт.</w:t>
      </w:r>
    </w:p>
    <w:p w14:paraId="5B16E109">
      <w:pPr>
        <w:pStyle w:val="2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14:paraId="186BA6FA">
      <w:pPr>
        <w:spacing w:before="4" w:line="640" w:lineRule="atLeast"/>
        <w:ind w:left="600" w:right="2816" w:firstLine="0"/>
        <w:jc w:val="both"/>
        <w:rPr>
          <w:b/>
          <w:sz w:val="28"/>
        </w:rPr>
      </w:pPr>
      <w:r>
        <w:rPr>
          <w:b/>
          <w:sz w:val="28"/>
        </w:rPr>
        <w:t>Познавательные универсальные учебные действия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Базовые 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действия:</w:t>
      </w:r>
    </w:p>
    <w:p w14:paraId="14B18870">
      <w:pPr>
        <w:pStyle w:val="7"/>
        <w:numPr>
          <w:ilvl w:val="0"/>
          <w:numId w:val="3"/>
        </w:numPr>
        <w:tabs>
          <w:tab w:val="left" w:pos="1269"/>
        </w:tabs>
        <w:spacing w:before="42" w:after="0" w:line="264" w:lineRule="auto"/>
        <w:ind w:left="1269" w:right="103" w:hanging="361"/>
        <w:jc w:val="both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14:paraId="41BE466F">
      <w:pPr>
        <w:pStyle w:val="7"/>
        <w:numPr>
          <w:ilvl w:val="0"/>
          <w:numId w:val="3"/>
        </w:numPr>
        <w:tabs>
          <w:tab w:val="left" w:pos="1269"/>
        </w:tabs>
        <w:spacing w:before="2" w:after="0" w:line="264" w:lineRule="auto"/>
        <w:ind w:left="1269" w:right="101" w:hanging="361"/>
        <w:jc w:val="both"/>
        <w:rPr>
          <w:sz w:val="28"/>
        </w:rPr>
      </w:pP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условные;</w:t>
      </w:r>
    </w:p>
    <w:p w14:paraId="7F3392A4">
      <w:pPr>
        <w:spacing w:after="0" w:line="264" w:lineRule="auto"/>
        <w:jc w:val="both"/>
        <w:rPr>
          <w:sz w:val="28"/>
        </w:rPr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1D13C9E3">
      <w:pPr>
        <w:pStyle w:val="7"/>
        <w:numPr>
          <w:ilvl w:val="0"/>
          <w:numId w:val="3"/>
        </w:numPr>
        <w:tabs>
          <w:tab w:val="left" w:pos="1269"/>
        </w:tabs>
        <w:spacing w:before="71" w:after="0" w:line="266" w:lineRule="auto"/>
        <w:ind w:left="1269" w:right="108" w:hanging="361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14:paraId="3FAA7427">
      <w:pPr>
        <w:pStyle w:val="7"/>
        <w:numPr>
          <w:ilvl w:val="0"/>
          <w:numId w:val="3"/>
        </w:numPr>
        <w:tabs>
          <w:tab w:val="left" w:pos="1269"/>
        </w:tabs>
        <w:spacing w:before="0" w:after="0" w:line="266" w:lineRule="auto"/>
        <w:ind w:left="1269" w:right="113" w:hanging="361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 умозаключений,</w:t>
      </w:r>
      <w:r>
        <w:rPr>
          <w:spacing w:val="2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аналогии;</w:t>
      </w:r>
    </w:p>
    <w:p w14:paraId="087C2D96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06" w:hanging="361"/>
        <w:jc w:val="both"/>
        <w:rPr>
          <w:sz w:val="28"/>
        </w:rPr>
      </w:pPr>
      <w:r>
        <w:rPr>
          <w:sz w:val="28"/>
        </w:rPr>
        <w:t>разбирать доказательства математических утверждений (прямые и 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противного),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контрпримеры,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рассуждения;</w:t>
      </w:r>
    </w:p>
    <w:p w14:paraId="177F04B1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09" w:hanging="361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критериев).</w:t>
      </w:r>
    </w:p>
    <w:p w14:paraId="391D2268">
      <w:pPr>
        <w:pStyle w:val="2"/>
        <w:rPr>
          <w:b w:val="0"/>
        </w:rPr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14:paraId="6ED371BB">
      <w:pPr>
        <w:pStyle w:val="7"/>
        <w:numPr>
          <w:ilvl w:val="0"/>
          <w:numId w:val="3"/>
        </w:numPr>
        <w:tabs>
          <w:tab w:val="left" w:pos="1269"/>
        </w:tabs>
        <w:spacing w:before="21" w:after="0" w:line="264" w:lineRule="auto"/>
        <w:ind w:left="1269" w:right="105" w:hanging="36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3"/>
          <w:sz w:val="28"/>
        </w:rPr>
        <w:t xml:space="preserve"> </w:t>
      </w:r>
      <w:r>
        <w:rPr>
          <w:sz w:val="28"/>
        </w:rPr>
        <w:t>мнение;</w:t>
      </w:r>
    </w:p>
    <w:p w14:paraId="30B2AC21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11" w:hanging="361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 небольшое исследование по установлению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 объекта,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собой;</w:t>
      </w:r>
    </w:p>
    <w:p w14:paraId="2CC5D25E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02" w:hanging="361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3"/>
          <w:sz w:val="28"/>
        </w:rPr>
        <w:t xml:space="preserve"> </w:t>
      </w:r>
      <w:r>
        <w:rPr>
          <w:sz w:val="28"/>
        </w:rPr>
        <w:t>выводов и</w:t>
      </w:r>
      <w:r>
        <w:rPr>
          <w:spacing w:val="3"/>
          <w:sz w:val="28"/>
        </w:rPr>
        <w:t xml:space="preserve"> </w:t>
      </w:r>
      <w:r>
        <w:rPr>
          <w:sz w:val="28"/>
        </w:rPr>
        <w:t>обобщений;</w:t>
      </w:r>
    </w:p>
    <w:p w14:paraId="19321D24">
      <w:pPr>
        <w:pStyle w:val="7"/>
        <w:numPr>
          <w:ilvl w:val="0"/>
          <w:numId w:val="3"/>
        </w:numPr>
        <w:tabs>
          <w:tab w:val="left" w:pos="1269"/>
        </w:tabs>
        <w:spacing w:before="0" w:after="0" w:line="266" w:lineRule="auto"/>
        <w:ind w:left="1269" w:right="115" w:hanging="361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14:paraId="35E9077B">
      <w:pPr>
        <w:pStyle w:val="2"/>
        <w:spacing w:line="315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017767CF">
      <w:pPr>
        <w:pStyle w:val="7"/>
        <w:numPr>
          <w:ilvl w:val="0"/>
          <w:numId w:val="3"/>
        </w:numPr>
        <w:tabs>
          <w:tab w:val="left" w:pos="1269"/>
        </w:tabs>
        <w:spacing w:before="34" w:after="0" w:line="261" w:lineRule="auto"/>
        <w:ind w:left="1269" w:right="108" w:hanging="361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задачи;</w:t>
      </w:r>
    </w:p>
    <w:p w14:paraId="6B2B91A3">
      <w:pPr>
        <w:pStyle w:val="7"/>
        <w:numPr>
          <w:ilvl w:val="0"/>
          <w:numId w:val="3"/>
        </w:numPr>
        <w:tabs>
          <w:tab w:val="left" w:pos="1269"/>
        </w:tabs>
        <w:spacing w:before="6" w:after="0" w:line="261" w:lineRule="auto"/>
        <w:ind w:left="1269" w:right="110" w:hanging="361"/>
        <w:jc w:val="both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представления;</w:t>
      </w:r>
    </w:p>
    <w:p w14:paraId="295E1F4E">
      <w:pPr>
        <w:pStyle w:val="7"/>
        <w:numPr>
          <w:ilvl w:val="0"/>
          <w:numId w:val="3"/>
        </w:numPr>
        <w:tabs>
          <w:tab w:val="left" w:pos="1269"/>
        </w:tabs>
        <w:spacing w:before="6" w:after="0" w:line="264" w:lineRule="auto"/>
        <w:ind w:left="1269" w:right="105" w:hanging="361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комбинациями;</w:t>
      </w:r>
    </w:p>
    <w:p w14:paraId="4BAB2B07">
      <w:pPr>
        <w:pStyle w:val="7"/>
        <w:numPr>
          <w:ilvl w:val="0"/>
          <w:numId w:val="3"/>
        </w:numPr>
        <w:tabs>
          <w:tab w:val="left" w:pos="1269"/>
        </w:tabs>
        <w:spacing w:before="0" w:after="0" w:line="266" w:lineRule="auto"/>
        <w:ind w:left="1269" w:right="113" w:hanging="361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самостоятельно.</w:t>
      </w:r>
    </w:p>
    <w:p w14:paraId="377AC2EB">
      <w:pPr>
        <w:pStyle w:val="2"/>
        <w:spacing w:line="315" w:lineRule="exact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14:paraId="2669D31E">
      <w:pPr>
        <w:pStyle w:val="7"/>
        <w:numPr>
          <w:ilvl w:val="0"/>
          <w:numId w:val="3"/>
        </w:numPr>
        <w:tabs>
          <w:tab w:val="left" w:pos="1269"/>
        </w:tabs>
        <w:spacing w:before="32" w:after="0" w:line="266" w:lineRule="auto"/>
        <w:ind w:left="1269" w:right="108" w:hanging="361"/>
        <w:jc w:val="both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8"/>
          <w:sz w:val="28"/>
        </w:rPr>
        <w:t xml:space="preserve"> </w:t>
      </w:r>
      <w:r>
        <w:rPr>
          <w:sz w:val="28"/>
        </w:rPr>
        <w:t>ясно,</w:t>
      </w:r>
      <w:r>
        <w:rPr>
          <w:spacing w:val="4"/>
          <w:sz w:val="28"/>
        </w:rPr>
        <w:t xml:space="preserve"> </w:t>
      </w:r>
      <w:r>
        <w:rPr>
          <w:sz w:val="28"/>
        </w:rPr>
        <w:t>точно,</w:t>
      </w:r>
      <w:r>
        <w:rPr>
          <w:spacing w:val="5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7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6"/>
          <w:sz w:val="28"/>
        </w:rPr>
        <w:t xml:space="preserve"> </w:t>
      </w:r>
      <w:r>
        <w:rPr>
          <w:sz w:val="28"/>
        </w:rPr>
        <w:t>зрения</w:t>
      </w:r>
    </w:p>
    <w:p w14:paraId="57298426">
      <w:pPr>
        <w:spacing w:after="0" w:line="266" w:lineRule="auto"/>
        <w:jc w:val="both"/>
        <w:rPr>
          <w:sz w:val="28"/>
        </w:rPr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323C7BF3">
      <w:pPr>
        <w:pStyle w:val="5"/>
        <w:spacing w:before="71" w:line="266" w:lineRule="auto"/>
        <w:ind w:left="1269" w:right="109" w:firstLine="0"/>
      </w:pPr>
      <w:r>
        <w:t>в устных и письменных текстах, давать пояснения по ходу 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результат;</w:t>
      </w:r>
    </w:p>
    <w:p w14:paraId="5B7F09AA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06" w:hanging="361"/>
        <w:jc w:val="both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решаемой задачи, высказывать идеи, нацеленные на 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свои</w:t>
      </w:r>
      <w:r>
        <w:rPr>
          <w:spacing w:val="-15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14:paraId="2EBA4664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07" w:hanging="361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проекта, самостоятельно выбирать формат выступления с учётом 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аудитории;</w:t>
      </w:r>
    </w:p>
    <w:p w14:paraId="71A27B9F">
      <w:pPr>
        <w:pStyle w:val="7"/>
        <w:numPr>
          <w:ilvl w:val="0"/>
          <w:numId w:val="3"/>
        </w:numPr>
        <w:tabs>
          <w:tab w:val="left" w:pos="1269"/>
        </w:tabs>
        <w:spacing w:before="0" w:after="0" w:line="261" w:lineRule="auto"/>
        <w:ind w:left="1269" w:right="112" w:hanging="361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14:paraId="224BF634">
      <w:pPr>
        <w:pStyle w:val="7"/>
        <w:numPr>
          <w:ilvl w:val="0"/>
          <w:numId w:val="3"/>
        </w:numPr>
        <w:tabs>
          <w:tab w:val="left" w:pos="1269"/>
        </w:tabs>
        <w:spacing w:before="3" w:after="0" w:line="264" w:lineRule="auto"/>
        <w:ind w:left="1269" w:right="108" w:hanging="361"/>
        <w:jc w:val="both"/>
        <w:rPr>
          <w:sz w:val="28"/>
        </w:rPr>
      </w:pPr>
      <w:r>
        <w:rPr>
          <w:sz w:val="28"/>
        </w:rPr>
        <w:t>принимать цель совместной деятельности, планировать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процесс и результат работы, обобщать мнения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14:paraId="38110F34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08" w:hanging="361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мнениями, мозговые штурмы и другие), выполнять свою часть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взаимодействия.</w:t>
      </w:r>
    </w:p>
    <w:p w14:paraId="509227E2">
      <w:pPr>
        <w:pStyle w:val="2"/>
        <w:spacing w:before="1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14:paraId="436EB3CB">
      <w:pPr>
        <w:pStyle w:val="5"/>
        <w:spacing w:before="4"/>
        <w:ind w:left="0" w:firstLine="0"/>
        <w:jc w:val="left"/>
        <w:rPr>
          <w:b/>
        </w:rPr>
      </w:pPr>
    </w:p>
    <w:p w14:paraId="55039331">
      <w:pPr>
        <w:spacing w:before="0"/>
        <w:ind w:left="600" w:right="0" w:firstLine="0"/>
        <w:jc w:val="left"/>
        <w:rPr>
          <w:b/>
          <w:sz w:val="28"/>
        </w:rPr>
      </w:pPr>
      <w:r>
        <w:rPr>
          <w:b/>
          <w:sz w:val="28"/>
        </w:rPr>
        <w:t>Самоорганизация:</w:t>
      </w:r>
    </w:p>
    <w:p w14:paraId="400883FD">
      <w:pPr>
        <w:pStyle w:val="7"/>
        <w:numPr>
          <w:ilvl w:val="0"/>
          <w:numId w:val="3"/>
        </w:numPr>
        <w:tabs>
          <w:tab w:val="left" w:pos="1269"/>
        </w:tabs>
        <w:spacing w:before="34" w:after="0" w:line="264" w:lineRule="auto"/>
        <w:ind w:left="1269" w:right="108" w:hanging="361"/>
        <w:jc w:val="both"/>
        <w:rPr>
          <w:sz w:val="28"/>
        </w:rPr>
      </w:pPr>
      <w:r>
        <w:rPr>
          <w:sz w:val="28"/>
        </w:rPr>
        <w:t>самостоятельно составлять план, алгоритм решения задачи (или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14:paraId="29E3769C">
      <w:pPr>
        <w:pStyle w:val="2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14:paraId="00CE837E">
      <w:pPr>
        <w:pStyle w:val="7"/>
        <w:numPr>
          <w:ilvl w:val="0"/>
          <w:numId w:val="3"/>
        </w:numPr>
        <w:tabs>
          <w:tab w:val="left" w:pos="1269"/>
        </w:tabs>
        <w:spacing w:before="34" w:after="0" w:line="261" w:lineRule="auto"/>
        <w:ind w:left="1269" w:right="109" w:hanging="361"/>
        <w:jc w:val="both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14:paraId="7FEF5E64">
      <w:pPr>
        <w:pStyle w:val="7"/>
        <w:numPr>
          <w:ilvl w:val="0"/>
          <w:numId w:val="3"/>
        </w:numPr>
        <w:tabs>
          <w:tab w:val="left" w:pos="1269"/>
        </w:tabs>
        <w:spacing w:before="6" w:after="0" w:line="264" w:lineRule="auto"/>
        <w:ind w:left="1269" w:right="106" w:hanging="361"/>
        <w:jc w:val="both"/>
        <w:rPr>
          <w:sz w:val="28"/>
        </w:rPr>
      </w:pPr>
      <w:r>
        <w:rPr>
          <w:sz w:val="28"/>
        </w:rPr>
        <w:t>предвидеть трудности, которые могут возникнуть при решении 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деятельность на основе новых 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трудностей;</w:t>
      </w:r>
    </w:p>
    <w:p w14:paraId="42400F72">
      <w:pPr>
        <w:pStyle w:val="7"/>
        <w:numPr>
          <w:ilvl w:val="0"/>
          <w:numId w:val="3"/>
        </w:numPr>
        <w:tabs>
          <w:tab w:val="left" w:pos="1269"/>
        </w:tabs>
        <w:spacing w:before="0" w:after="0" w:line="264" w:lineRule="auto"/>
        <w:ind w:left="1269" w:right="111" w:hanging="361"/>
        <w:jc w:val="both"/>
        <w:rPr>
          <w:sz w:val="28"/>
        </w:rPr>
      </w:pPr>
      <w:r>
        <w:rPr>
          <w:sz w:val="28"/>
        </w:rPr>
        <w:t>оценивать соответствие результата деятельности поставленной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 ошибку,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приобретённому опыту.</w:t>
      </w:r>
    </w:p>
    <w:p w14:paraId="0CB0AF30">
      <w:pPr>
        <w:spacing w:after="0" w:line="264" w:lineRule="auto"/>
        <w:jc w:val="both"/>
        <w:rPr>
          <w:sz w:val="28"/>
        </w:rPr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15CF0AF2">
      <w:pPr>
        <w:pStyle w:val="2"/>
        <w:spacing w:before="71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14:paraId="50FAB20F">
      <w:pPr>
        <w:pStyle w:val="5"/>
        <w:spacing w:before="8"/>
        <w:ind w:left="0" w:firstLine="0"/>
        <w:jc w:val="left"/>
        <w:rPr>
          <w:b/>
        </w:rPr>
      </w:pPr>
    </w:p>
    <w:p w14:paraId="5CB5063C">
      <w:pPr>
        <w:pStyle w:val="5"/>
        <w:spacing w:line="261" w:lineRule="auto"/>
        <w:ind w:right="11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14:paraId="39FE3A48">
      <w:pPr>
        <w:pStyle w:val="2"/>
        <w:spacing w:before="6"/>
        <w:ind w:left="1080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вычисления</w:t>
      </w:r>
    </w:p>
    <w:p w14:paraId="42E25790">
      <w:pPr>
        <w:pStyle w:val="5"/>
        <w:spacing w:before="34" w:line="264" w:lineRule="auto"/>
        <w:ind w:right="109"/>
      </w:pPr>
      <w:r>
        <w:t>Знать и понимать термины, связанные с различными видами чисел и</w:t>
      </w:r>
      <w:r>
        <w:rPr>
          <w:spacing w:val="1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записи,</w:t>
      </w:r>
      <w:r>
        <w:rPr>
          <w:spacing w:val="-7"/>
        </w:rPr>
        <w:t xml:space="preserve"> </w:t>
      </w:r>
      <w:r>
        <w:t>переходить</w:t>
      </w:r>
      <w:r>
        <w:rPr>
          <w:spacing w:val="-13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возможно)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записи</w:t>
      </w:r>
      <w:r>
        <w:rPr>
          <w:spacing w:val="-68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другой.</w:t>
      </w:r>
    </w:p>
    <w:p w14:paraId="766DD4B0">
      <w:pPr>
        <w:pStyle w:val="5"/>
        <w:spacing w:line="266" w:lineRule="auto"/>
        <w:ind w:right="110"/>
      </w:pPr>
      <w:r>
        <w:t>Сравнивать и упорядочивать целые числа, обыкновенные и 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2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знаков.</w:t>
      </w:r>
    </w:p>
    <w:p w14:paraId="3A2FC1B5">
      <w:pPr>
        <w:pStyle w:val="5"/>
        <w:spacing w:line="264" w:lineRule="auto"/>
        <w:ind w:right="107"/>
      </w:pPr>
      <w:r>
        <w:t>Выполнять,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 с натуральными и целыми числами, обыкновенными и десятичными</w:t>
      </w:r>
      <w:r>
        <w:rPr>
          <w:spacing w:val="-68"/>
        </w:rPr>
        <w:t xml:space="preserve"> </w:t>
      </w:r>
      <w:r>
        <w:t>дробями,</w:t>
      </w:r>
      <w:r>
        <w:rPr>
          <w:spacing w:val="-2"/>
        </w:rPr>
        <w:t xml:space="preserve"> </w:t>
      </w:r>
      <w:r>
        <w:t>положительными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отрицательными</w:t>
      </w:r>
      <w:r>
        <w:rPr>
          <w:spacing w:val="-1"/>
        </w:rPr>
        <w:t xml:space="preserve"> </w:t>
      </w:r>
      <w:r>
        <w:t>числами.</w:t>
      </w:r>
    </w:p>
    <w:p w14:paraId="17FCC264">
      <w:pPr>
        <w:pStyle w:val="5"/>
        <w:spacing w:line="264" w:lineRule="auto"/>
        <w:ind w:right="103"/>
      </w:pPr>
      <w:r>
        <w:rPr>
          <w:spacing w:val="-1"/>
        </w:rPr>
        <w:t>Вычислять</w:t>
      </w:r>
      <w:r>
        <w:rPr>
          <w:spacing w:val="-18"/>
        </w:rPr>
        <w:t xml:space="preserve"> </w:t>
      </w:r>
      <w:r>
        <w:rPr>
          <w:spacing w:val="-1"/>
        </w:rPr>
        <w:t>значения</w:t>
      </w:r>
      <w:r>
        <w:rPr>
          <w:spacing w:val="-15"/>
        </w:rPr>
        <w:t xml:space="preserve"> </w:t>
      </w:r>
      <w:r>
        <w:rPr>
          <w:spacing w:val="-1"/>
        </w:rPr>
        <w:t>числовых</w:t>
      </w:r>
      <w:r>
        <w:rPr>
          <w:spacing w:val="-15"/>
        </w:rPr>
        <w:t xml:space="preserve"> </w:t>
      </w:r>
      <w:r>
        <w:t>выражений,</w:t>
      </w:r>
      <w:r>
        <w:rPr>
          <w:spacing w:val="-13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t>прикидку</w:t>
      </w:r>
      <w:r>
        <w:rPr>
          <w:spacing w:val="-1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оценку</w:t>
      </w:r>
      <w:r>
        <w:rPr>
          <w:spacing w:val="-68"/>
        </w:rPr>
        <w:t xml:space="preserve"> </w:t>
      </w:r>
      <w:r>
        <w:t>результата вычислений, выполнять преобразования числовых выражений на</w:t>
      </w:r>
      <w:r>
        <w:rPr>
          <w:spacing w:val="1"/>
        </w:rPr>
        <w:t xml:space="preserve"> </w:t>
      </w:r>
      <w:r>
        <w:t>основе 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действий.</w:t>
      </w:r>
    </w:p>
    <w:p w14:paraId="2464CE85">
      <w:pPr>
        <w:pStyle w:val="5"/>
        <w:spacing w:line="266" w:lineRule="auto"/>
        <w:ind w:right="111"/>
      </w:pPr>
      <w:r>
        <w:t>Соотносить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числа.</w:t>
      </w:r>
    </w:p>
    <w:p w14:paraId="4B1A60B4">
      <w:pPr>
        <w:pStyle w:val="5"/>
        <w:spacing w:line="266" w:lineRule="auto"/>
        <w:ind w:right="117"/>
      </w:pPr>
      <w:r>
        <w:t>Соотносить точки в прямоугольной системе координат с координатами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точки.</w:t>
      </w:r>
    </w:p>
    <w:p w14:paraId="4946B52A">
      <w:pPr>
        <w:pStyle w:val="5"/>
        <w:spacing w:line="266" w:lineRule="auto"/>
        <w:ind w:right="109"/>
      </w:pPr>
      <w:r>
        <w:t>Округлять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чисел.</w:t>
      </w:r>
    </w:p>
    <w:p w14:paraId="0AB66244">
      <w:pPr>
        <w:pStyle w:val="2"/>
        <w:spacing w:line="315" w:lineRule="exact"/>
        <w:ind w:left="1080"/>
      </w:pPr>
      <w:r>
        <w:t>Числовые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буквенные</w:t>
      </w:r>
      <w:r>
        <w:rPr>
          <w:spacing w:val="-4"/>
        </w:rPr>
        <w:t xml:space="preserve"> </w:t>
      </w:r>
      <w:r>
        <w:t>выражения</w:t>
      </w:r>
    </w:p>
    <w:p w14:paraId="43CF6789">
      <w:pPr>
        <w:pStyle w:val="5"/>
        <w:spacing w:before="11" w:line="264" w:lineRule="auto"/>
        <w:ind w:right="112"/>
      </w:pPr>
      <w:r>
        <w:t>Понимать и употреблять термины, связанные с записью степени числа,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 и</w:t>
      </w:r>
      <w:r>
        <w:rPr>
          <w:spacing w:val="1"/>
        </w:rPr>
        <w:t xml:space="preserve"> </w:t>
      </w:r>
      <w:r>
        <w:t>куб числа, вычислять</w:t>
      </w:r>
      <w:r>
        <w:rPr>
          <w:spacing w:val="1"/>
        </w:rPr>
        <w:t xml:space="preserve"> </w:t>
      </w:r>
      <w:r>
        <w:t>значения 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 степени.</w:t>
      </w:r>
    </w:p>
    <w:p w14:paraId="429B50A8">
      <w:pPr>
        <w:pStyle w:val="5"/>
        <w:spacing w:line="266" w:lineRule="auto"/>
        <w:ind w:right="108"/>
      </w:pPr>
      <w:r>
        <w:t>Пользоваться признаками делимости, раскладывать натуральные числа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множители.</w:t>
      </w:r>
    </w:p>
    <w:p w14:paraId="115F382B">
      <w:pPr>
        <w:pStyle w:val="5"/>
        <w:spacing w:line="319" w:lineRule="exact"/>
        <w:ind w:left="1080" w:firstLine="0"/>
      </w:pPr>
      <w:r>
        <w:t>Пользоваться</w:t>
      </w:r>
      <w:r>
        <w:rPr>
          <w:spacing w:val="-7"/>
        </w:rPr>
        <w:t xml:space="preserve"> </w:t>
      </w:r>
      <w:r>
        <w:t>масштабом,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пропорции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отношения.</w:t>
      </w:r>
    </w:p>
    <w:p w14:paraId="37457F2B">
      <w:pPr>
        <w:pStyle w:val="5"/>
        <w:spacing w:before="28" w:line="264" w:lineRule="auto"/>
        <w:ind w:right="112"/>
      </w:pPr>
      <w:r>
        <w:t>Использовать буквы для обозначения чисел при записи математических</w:t>
      </w:r>
      <w:r>
        <w:rPr>
          <w:spacing w:val="1"/>
        </w:rPr>
        <w:t xml:space="preserve"> </w:t>
      </w:r>
      <w:r>
        <w:t>выражений, составлять буквенные выражения и формулы, находить значения</w:t>
      </w:r>
      <w:r>
        <w:rPr>
          <w:spacing w:val="-67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подстановки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преобразования.</w:t>
      </w:r>
    </w:p>
    <w:p w14:paraId="6498D32D">
      <w:pPr>
        <w:pStyle w:val="5"/>
        <w:spacing w:line="322" w:lineRule="exact"/>
        <w:ind w:left="1080" w:firstLine="0"/>
      </w:pPr>
      <w:r>
        <w:t>Находить</w:t>
      </w:r>
      <w:r>
        <w:rPr>
          <w:spacing w:val="-8"/>
        </w:rPr>
        <w:t xml:space="preserve"> </w:t>
      </w:r>
      <w:r>
        <w:t>неизвестный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равенства.</w:t>
      </w:r>
    </w:p>
    <w:p w14:paraId="24C43B21">
      <w:pPr>
        <w:pStyle w:val="2"/>
        <w:spacing w:before="34"/>
        <w:ind w:left="1080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3"/>
        </w:rPr>
        <w:t xml:space="preserve"> </w:t>
      </w:r>
      <w:r>
        <w:t>задач</w:t>
      </w:r>
    </w:p>
    <w:p w14:paraId="591F4177">
      <w:pPr>
        <w:pStyle w:val="5"/>
        <w:spacing w:before="30" w:line="266" w:lineRule="auto"/>
        <w:ind w:left="1080" w:right="105" w:firstLine="0"/>
      </w:pPr>
      <w:r>
        <w:t>Решать многошаговые текстовые задачи арифметическим способом.</w:t>
      </w:r>
      <w:r>
        <w:rPr>
          <w:spacing w:val="1"/>
        </w:rPr>
        <w:t xml:space="preserve"> </w:t>
      </w:r>
      <w:r>
        <w:rPr>
          <w:spacing w:val="-1"/>
        </w:rPr>
        <w:t>Решать</w:t>
      </w:r>
      <w:r>
        <w:rPr>
          <w:spacing w:val="-14"/>
        </w:rPr>
        <w:t xml:space="preserve"> </w:t>
      </w:r>
      <w:r>
        <w:rPr>
          <w:spacing w:val="-1"/>
        </w:rPr>
        <w:t>задачи,</w:t>
      </w:r>
      <w:r>
        <w:rPr>
          <w:spacing w:val="-12"/>
        </w:rPr>
        <w:t xml:space="preserve"> </w:t>
      </w:r>
      <w:r>
        <w:rPr>
          <w:spacing w:val="-1"/>
        </w:rPr>
        <w:t>связанные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отношением,</w:t>
      </w:r>
      <w:r>
        <w:rPr>
          <w:spacing w:val="-17"/>
        </w:rPr>
        <w:t xml:space="preserve"> </w:t>
      </w:r>
      <w:r>
        <w:t>пропорциональностью</w:t>
      </w:r>
      <w:r>
        <w:rPr>
          <w:spacing w:val="-7"/>
        </w:rPr>
        <w:t xml:space="preserve"> </w:t>
      </w:r>
      <w:r>
        <w:t>величин,</w:t>
      </w:r>
    </w:p>
    <w:p w14:paraId="3F52139D">
      <w:pPr>
        <w:pStyle w:val="5"/>
        <w:spacing w:line="316" w:lineRule="exact"/>
        <w:ind w:firstLine="0"/>
      </w:pPr>
      <w:r>
        <w:t>процентами, решать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проценты.</w:t>
      </w:r>
    </w:p>
    <w:p w14:paraId="565612DA">
      <w:pPr>
        <w:spacing w:after="0" w:line="316" w:lineRule="exact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27287AFA">
      <w:pPr>
        <w:pStyle w:val="5"/>
        <w:spacing w:before="71" w:line="264" w:lineRule="auto"/>
        <w:ind w:right="110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величин.</w:t>
      </w:r>
    </w:p>
    <w:p w14:paraId="41EC303C">
      <w:pPr>
        <w:pStyle w:val="5"/>
        <w:spacing w:before="1"/>
        <w:ind w:left="1080" w:firstLine="0"/>
      </w:pPr>
      <w:r>
        <w:t>Составлять</w:t>
      </w:r>
      <w:r>
        <w:rPr>
          <w:spacing w:val="-6"/>
        </w:rPr>
        <w:t xml:space="preserve"> </w:t>
      </w:r>
      <w:r>
        <w:t>буквенные</w:t>
      </w:r>
      <w:r>
        <w:rPr>
          <w:spacing w:val="-2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условию</w:t>
      </w:r>
      <w:r>
        <w:rPr>
          <w:spacing w:val="-3"/>
        </w:rPr>
        <w:t xml:space="preserve"> </w:t>
      </w:r>
      <w:r>
        <w:t>задачи.</w:t>
      </w:r>
    </w:p>
    <w:p w14:paraId="3994EA03">
      <w:pPr>
        <w:pStyle w:val="5"/>
        <w:spacing w:before="34" w:line="264" w:lineRule="auto"/>
        <w:ind w:right="102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линейной,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14:paraId="53580F47">
      <w:pPr>
        <w:pStyle w:val="5"/>
        <w:spacing w:line="266" w:lineRule="auto"/>
        <w:ind w:right="117"/>
      </w:pPr>
      <w:r>
        <w:t>Представлять информацию с помощью таблиц, линейной и столбчатой</w:t>
      </w:r>
      <w:r>
        <w:rPr>
          <w:spacing w:val="1"/>
        </w:rPr>
        <w:t xml:space="preserve"> </w:t>
      </w:r>
      <w:r>
        <w:t>диаграмм.</w:t>
      </w:r>
    </w:p>
    <w:p w14:paraId="4751E53D">
      <w:pPr>
        <w:pStyle w:val="2"/>
        <w:spacing w:line="316" w:lineRule="exact"/>
        <w:ind w:left="1080"/>
      </w:pPr>
      <w:r>
        <w:t>Наглядная</w:t>
      </w:r>
      <w:r>
        <w:rPr>
          <w:spacing w:val="-4"/>
        </w:rPr>
        <w:t xml:space="preserve"> </w:t>
      </w:r>
      <w:r>
        <w:t>геометрия</w:t>
      </w:r>
    </w:p>
    <w:p w14:paraId="5FD2BF77">
      <w:pPr>
        <w:pStyle w:val="5"/>
        <w:spacing w:before="32" w:line="264" w:lineRule="auto"/>
        <w:ind w:right="1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равных и</w:t>
      </w:r>
      <w:r>
        <w:rPr>
          <w:spacing w:val="-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фигур.</w:t>
      </w:r>
    </w:p>
    <w:p w14:paraId="7909B129">
      <w:pPr>
        <w:pStyle w:val="5"/>
        <w:spacing w:before="1" w:line="264" w:lineRule="auto"/>
        <w:ind w:right="105"/>
      </w:pPr>
      <w:r>
        <w:t>Изображать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транспортира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клетчатой</w:t>
      </w:r>
      <w:r>
        <w:rPr>
          <w:spacing w:val="-11"/>
        </w:rPr>
        <w:t xml:space="preserve"> </w:t>
      </w:r>
      <w:r>
        <w:t>бумаге</w:t>
      </w:r>
      <w:r>
        <w:rPr>
          <w:spacing w:val="-9"/>
        </w:rPr>
        <w:t xml:space="preserve"> </w:t>
      </w:r>
      <w:r>
        <w:t>изученные</w:t>
      </w:r>
      <w:r>
        <w:rPr>
          <w:spacing w:val="-13"/>
        </w:rPr>
        <w:t xml:space="preserve"> </w:t>
      </w:r>
      <w:r>
        <w:t>плоские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10"/>
        </w:rPr>
        <w:t xml:space="preserve"> </w:t>
      </w:r>
      <w:r>
        <w:t>фигуры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конфигурации,</w:t>
      </w:r>
      <w:r>
        <w:rPr>
          <w:spacing w:val="-1"/>
        </w:rPr>
        <w:t xml:space="preserve"> </w:t>
      </w:r>
      <w:r>
        <w:t>симметричные</w:t>
      </w:r>
      <w:r>
        <w:rPr>
          <w:spacing w:val="-3"/>
        </w:rPr>
        <w:t xml:space="preserve"> </w:t>
      </w:r>
      <w:r>
        <w:t>фигуры.</w:t>
      </w:r>
    </w:p>
    <w:p w14:paraId="47CC2B21">
      <w:pPr>
        <w:pStyle w:val="5"/>
        <w:spacing w:line="264" w:lineRule="auto"/>
        <w:ind w:right="106"/>
      </w:pPr>
      <w:r>
        <w:t>Пользоваться</w:t>
      </w:r>
      <w:r>
        <w:rPr>
          <w:spacing w:val="-14"/>
        </w:rPr>
        <w:t xml:space="preserve"> </w:t>
      </w:r>
      <w:r>
        <w:t>геометрическими</w:t>
      </w:r>
      <w:r>
        <w:rPr>
          <w:spacing w:val="-10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равенство</w:t>
      </w:r>
      <w:r>
        <w:rPr>
          <w:spacing w:val="-10"/>
        </w:rPr>
        <w:t xml:space="preserve"> </w:t>
      </w:r>
      <w:r>
        <w:t>фигур,</w:t>
      </w:r>
      <w:r>
        <w:rPr>
          <w:spacing w:val="-7"/>
        </w:rPr>
        <w:t xml:space="preserve"> </w:t>
      </w:r>
      <w:r>
        <w:t>симметрия,</w:t>
      </w:r>
      <w:r>
        <w:rPr>
          <w:spacing w:val="-68"/>
        </w:rPr>
        <w:t xml:space="preserve"> </w:t>
      </w:r>
      <w:r>
        <w:t>использовать терминологию, связанную с симметрией: ось симметрии, центр</w:t>
      </w:r>
      <w:r>
        <w:rPr>
          <w:spacing w:val="1"/>
        </w:rPr>
        <w:t xml:space="preserve"> </w:t>
      </w:r>
      <w:r>
        <w:t>симметрии.</w:t>
      </w:r>
    </w:p>
    <w:p w14:paraId="5066A775">
      <w:pPr>
        <w:pStyle w:val="5"/>
        <w:spacing w:before="1" w:line="264" w:lineRule="auto"/>
        <w:ind w:right="108"/>
      </w:pPr>
      <w:r>
        <w:t>Находить</w:t>
      </w:r>
      <w:r>
        <w:rPr>
          <w:spacing w:val="-10"/>
        </w:rPr>
        <w:t xml:space="preserve"> </w:t>
      </w:r>
      <w:r>
        <w:t>величины</w:t>
      </w:r>
      <w:r>
        <w:rPr>
          <w:spacing w:val="-10"/>
        </w:rPr>
        <w:t xml:space="preserve"> </w:t>
      </w:r>
      <w:r>
        <w:t>углов</w:t>
      </w:r>
      <w:r>
        <w:rPr>
          <w:spacing w:val="-13"/>
        </w:rPr>
        <w:t xml:space="preserve"> </w:t>
      </w:r>
      <w:r>
        <w:t>измерением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транспортира,</w:t>
      </w:r>
      <w:r>
        <w:rPr>
          <w:spacing w:val="-12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углы заданной величины, пользоваться при решении задач градусной мерой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на чертежах</w:t>
      </w:r>
      <w:r>
        <w:rPr>
          <w:spacing w:val="-5"/>
        </w:rPr>
        <w:t xml:space="preserve"> </w:t>
      </w:r>
      <w:r>
        <w:t>острый,</w:t>
      </w:r>
      <w:r>
        <w:rPr>
          <w:spacing w:val="-3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развёрнутый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тупой</w:t>
      </w:r>
      <w:r>
        <w:rPr>
          <w:spacing w:val="-2"/>
        </w:rPr>
        <w:t xml:space="preserve"> </w:t>
      </w:r>
      <w:r>
        <w:t>углы.</w:t>
      </w:r>
    </w:p>
    <w:p w14:paraId="537A877C">
      <w:pPr>
        <w:pStyle w:val="5"/>
        <w:spacing w:before="1" w:line="264" w:lineRule="auto"/>
        <w:ind w:right="110"/>
      </w:pPr>
      <w:r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-12"/>
        </w:rPr>
        <w:t xml:space="preserve"> </w:t>
      </w:r>
      <w:r>
        <w:t>измерения</w:t>
      </w:r>
      <w:r>
        <w:rPr>
          <w:spacing w:val="-14"/>
        </w:rPr>
        <w:t xml:space="preserve"> </w:t>
      </w:r>
      <w:r>
        <w:t>длины,</w:t>
      </w:r>
      <w:r>
        <w:rPr>
          <w:spacing w:val="-11"/>
        </w:rPr>
        <w:t xml:space="preserve"> </w:t>
      </w:r>
      <w:r>
        <w:t>выражать</w:t>
      </w:r>
      <w:r>
        <w:rPr>
          <w:spacing w:val="-9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единицы</w:t>
      </w:r>
      <w:r>
        <w:rPr>
          <w:spacing w:val="-17"/>
        </w:rPr>
        <w:t xml:space="preserve"> </w:t>
      </w:r>
      <w:r>
        <w:t>измерения</w:t>
      </w:r>
      <w:r>
        <w:rPr>
          <w:spacing w:val="-10"/>
        </w:rPr>
        <w:t xml:space="preserve"> </w:t>
      </w:r>
      <w:r>
        <w:t>длины</w:t>
      </w:r>
      <w:r>
        <w:rPr>
          <w:spacing w:val="-13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другие.</w:t>
      </w:r>
    </w:p>
    <w:p w14:paraId="3A321A70">
      <w:pPr>
        <w:pStyle w:val="5"/>
        <w:spacing w:line="266" w:lineRule="auto"/>
        <w:ind w:right="107"/>
      </w:pPr>
      <w:r>
        <w:t>Находить, используя чертёжные инструменты, расстояния: между двумя</w:t>
      </w:r>
      <w:r>
        <w:rPr>
          <w:spacing w:val="-67"/>
        </w:rPr>
        <w:t xml:space="preserve"> </w:t>
      </w:r>
      <w:r>
        <w:t>точками,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длину</w:t>
      </w:r>
      <w:r>
        <w:rPr>
          <w:spacing w:val="-3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квадратной</w:t>
      </w:r>
      <w:r>
        <w:rPr>
          <w:spacing w:val="2"/>
        </w:rPr>
        <w:t xml:space="preserve"> </w:t>
      </w:r>
      <w:r>
        <w:t>сетке.</w:t>
      </w:r>
    </w:p>
    <w:p w14:paraId="014C17AB">
      <w:pPr>
        <w:pStyle w:val="5"/>
        <w:spacing w:line="264" w:lineRule="auto"/>
        <w:ind w:right="107"/>
      </w:pPr>
      <w:r>
        <w:t>Вычислять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использовать разбиение на прямоугольники, на равные фигуры, достраивание</w:t>
      </w:r>
      <w:r>
        <w:rPr>
          <w:spacing w:val="-68"/>
        </w:rPr>
        <w:t xml:space="preserve"> </w:t>
      </w:r>
      <w:r>
        <w:t>до прямоугольника, пользоваться основными единицами измерения площади,</w:t>
      </w:r>
      <w:r>
        <w:rPr>
          <w:spacing w:val="-67"/>
        </w:rPr>
        <w:t xml:space="preserve"> </w:t>
      </w:r>
      <w:r>
        <w:t>выражать одни</w:t>
      </w:r>
      <w:r>
        <w:rPr>
          <w:spacing w:val="3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 площади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другие.</w:t>
      </w:r>
    </w:p>
    <w:p w14:paraId="4BA364D9">
      <w:pPr>
        <w:pStyle w:val="5"/>
        <w:spacing w:line="266" w:lineRule="auto"/>
        <w:ind w:right="117"/>
      </w:pPr>
      <w:r>
        <w:t>Распознавать на</w:t>
      </w:r>
      <w:r>
        <w:rPr>
          <w:spacing w:val="1"/>
        </w:rPr>
        <w:t xml:space="preserve"> </w:t>
      </w:r>
      <w:r>
        <w:t>моделях и</w:t>
      </w:r>
      <w:r>
        <w:rPr>
          <w:spacing w:val="1"/>
        </w:rPr>
        <w:t xml:space="preserve"> </w:t>
      </w:r>
      <w:r>
        <w:t>изображениях пирамиду, конус, 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терминологию:</w:t>
      </w:r>
      <w:r>
        <w:rPr>
          <w:spacing w:val="-4"/>
        </w:rPr>
        <w:t xml:space="preserve"> </w:t>
      </w:r>
      <w:r>
        <w:t>вершина, ребро,</w:t>
      </w:r>
      <w:r>
        <w:rPr>
          <w:spacing w:val="-3"/>
        </w:rPr>
        <w:t xml:space="preserve"> </w:t>
      </w:r>
      <w:r>
        <w:t>грань, основание,</w:t>
      </w:r>
      <w:r>
        <w:rPr>
          <w:spacing w:val="-4"/>
        </w:rPr>
        <w:t xml:space="preserve"> </w:t>
      </w:r>
      <w:r>
        <w:t>развёртка.</w:t>
      </w:r>
    </w:p>
    <w:p w14:paraId="6FF8DD98">
      <w:pPr>
        <w:pStyle w:val="5"/>
        <w:spacing w:line="315" w:lineRule="exact"/>
        <w:ind w:left="1080" w:firstLine="0"/>
      </w:pPr>
      <w:r>
        <w:t>Изображать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</w:t>
      </w:r>
      <w:r>
        <w:rPr>
          <w:spacing w:val="-4"/>
        </w:rPr>
        <w:t xml:space="preserve"> </w:t>
      </w:r>
      <w:r>
        <w:t>прямоугольный</w:t>
      </w:r>
      <w:r>
        <w:rPr>
          <w:spacing w:val="-2"/>
        </w:rPr>
        <w:t xml:space="preserve"> </w:t>
      </w:r>
      <w:r>
        <w:t>параллелепипед.</w:t>
      </w:r>
    </w:p>
    <w:p w14:paraId="78670D55">
      <w:pPr>
        <w:pStyle w:val="5"/>
        <w:spacing w:before="25" w:line="266" w:lineRule="auto"/>
        <w:ind w:right="114"/>
      </w:pPr>
      <w:r>
        <w:t>Вычислять объём прямоугольного параллелепипеда, куба, 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объёма;</w:t>
      </w:r>
    </w:p>
    <w:p w14:paraId="1A08BD29">
      <w:pPr>
        <w:spacing w:after="0" w:line="266" w:lineRule="auto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722B1795">
      <w:pPr>
        <w:pStyle w:val="5"/>
        <w:spacing w:before="71" w:line="266" w:lineRule="auto"/>
        <w:jc w:val="left"/>
      </w:pPr>
      <w:r>
        <w:t>Решать</w:t>
      </w:r>
      <w:r>
        <w:rPr>
          <w:spacing w:val="2"/>
        </w:rPr>
        <w:t xml:space="preserve"> </w:t>
      </w:r>
      <w:r>
        <w:t>несложные</w:t>
      </w:r>
      <w:r>
        <w:rPr>
          <w:spacing w:val="2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нахождение</w:t>
      </w:r>
      <w:r>
        <w:rPr>
          <w:spacing w:val="2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величин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практических ситуациях.</w:t>
      </w:r>
    </w:p>
    <w:p w14:paraId="5ADBB479">
      <w:pPr>
        <w:spacing w:after="0" w:line="266" w:lineRule="auto"/>
        <w:jc w:val="left"/>
        <w:sectPr>
          <w:pgSz w:w="11910" w:h="16390"/>
          <w:pgMar w:top="1060" w:right="740" w:bottom="280" w:left="1220" w:header="720" w:footer="720" w:gutter="0"/>
          <w:cols w:space="720" w:num="1"/>
        </w:sectPr>
      </w:pPr>
    </w:p>
    <w:p w14:paraId="1C281C5C">
      <w:pPr>
        <w:pStyle w:val="2"/>
        <w:spacing w:before="67" w:after="47"/>
        <w:ind w:left="240"/>
        <w:jc w:val="left"/>
      </w:pPr>
      <w:r>
        <w:t>6</w:t>
      </w:r>
      <w:r>
        <w:rPr>
          <w:spacing w:val="-1"/>
        </w:rPr>
        <w:t xml:space="preserve"> </w:t>
      </w:r>
      <w:r>
        <w:t>КЛАСС</w:t>
      </w: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4448"/>
        <w:gridCol w:w="1596"/>
        <w:gridCol w:w="1840"/>
        <w:gridCol w:w="1912"/>
        <w:gridCol w:w="2836"/>
      </w:tblGrid>
      <w:tr w14:paraId="36B1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00" w:type="dxa"/>
            <w:vMerge w:val="restart"/>
          </w:tcPr>
          <w:p w14:paraId="5B0978A5">
            <w:pPr>
              <w:pStyle w:val="8"/>
              <w:rPr>
                <w:b/>
                <w:sz w:val="26"/>
              </w:rPr>
            </w:pPr>
          </w:p>
          <w:p w14:paraId="30DC1117">
            <w:pPr>
              <w:pStyle w:val="8"/>
              <w:spacing w:before="22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48" w:type="dxa"/>
            <w:vMerge w:val="restart"/>
          </w:tcPr>
          <w:p w14:paraId="459E5425">
            <w:pPr>
              <w:pStyle w:val="8"/>
              <w:spacing w:before="6"/>
              <w:rPr>
                <w:b/>
                <w:sz w:val="31"/>
              </w:rPr>
            </w:pPr>
          </w:p>
          <w:p w14:paraId="02EF4DFD">
            <w:pPr>
              <w:pStyle w:val="8"/>
              <w:spacing w:before="1" w:line="276" w:lineRule="auto"/>
              <w:ind w:left="237" w:right="9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48" w:type="dxa"/>
            <w:gridSpan w:val="3"/>
          </w:tcPr>
          <w:p w14:paraId="523BAC16">
            <w:pPr>
              <w:pStyle w:val="8"/>
              <w:spacing w:before="4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14:paraId="6797BC88">
            <w:pPr>
              <w:pStyle w:val="8"/>
              <w:spacing w:before="47" w:line="276" w:lineRule="auto"/>
              <w:ind w:left="240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14:paraId="32B74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200" w:type="dxa"/>
            <w:vMerge w:val="continue"/>
            <w:tcBorders>
              <w:top w:val="nil"/>
            </w:tcBorders>
          </w:tcPr>
          <w:p w14:paraId="7B41EE2E"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vMerge w:val="continue"/>
            <w:tcBorders>
              <w:top w:val="nil"/>
            </w:tcBorders>
          </w:tcPr>
          <w:p w14:paraId="7893D2EE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</w:tcPr>
          <w:p w14:paraId="08F8B375">
            <w:pPr>
              <w:pStyle w:val="8"/>
              <w:spacing w:before="6"/>
              <w:rPr>
                <w:b/>
                <w:sz w:val="29"/>
              </w:rPr>
            </w:pPr>
          </w:p>
          <w:p w14:paraId="6B6C6B09">
            <w:pPr>
              <w:pStyle w:val="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3C4016F6">
            <w:pPr>
              <w:pStyle w:val="8"/>
              <w:spacing w:before="179" w:line="276" w:lineRule="auto"/>
              <w:ind w:left="239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14:paraId="64FE05DD">
            <w:pPr>
              <w:pStyle w:val="8"/>
              <w:spacing w:before="179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6" w:type="dxa"/>
            <w:vMerge w:val="continue"/>
            <w:tcBorders>
              <w:top w:val="nil"/>
            </w:tcBorders>
          </w:tcPr>
          <w:p w14:paraId="152F90CC">
            <w:pPr>
              <w:rPr>
                <w:sz w:val="2"/>
                <w:szCs w:val="2"/>
              </w:rPr>
            </w:pPr>
          </w:p>
        </w:tc>
      </w:tr>
      <w:tr w14:paraId="57E91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0" w:type="dxa"/>
          </w:tcPr>
          <w:p w14:paraId="2AAFB567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8" w:type="dxa"/>
          </w:tcPr>
          <w:p w14:paraId="519892F6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596" w:type="dxa"/>
          </w:tcPr>
          <w:p w14:paraId="6BF0453C">
            <w:pPr>
              <w:pStyle w:val="8"/>
              <w:spacing w:before="191"/>
              <w:ind w:left="691" w:right="55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0" w:type="dxa"/>
          </w:tcPr>
          <w:p w14:paraId="7CCD77FE">
            <w:pPr>
              <w:pStyle w:val="8"/>
              <w:spacing w:before="191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14:paraId="1625DBAF">
            <w:pPr>
              <w:pStyle w:val="8"/>
              <w:rPr>
                <w:sz w:val="22"/>
              </w:rPr>
            </w:pPr>
          </w:p>
        </w:tc>
        <w:tc>
          <w:tcPr>
            <w:tcW w:w="2836" w:type="dxa"/>
          </w:tcPr>
          <w:p w14:paraId="37AD1686">
            <w:pPr>
              <w:pStyle w:val="8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E84AB7">
            <w:pPr>
              <w:pStyle w:val="8"/>
              <w:spacing w:before="43"/>
              <w:ind w:left="240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https://m.edsoo.ru/7f414736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0E6A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00" w:type="dxa"/>
          </w:tcPr>
          <w:p w14:paraId="7D3B5BC9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8" w:type="dxa"/>
          </w:tcPr>
          <w:p w14:paraId="256465DB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596" w:type="dxa"/>
          </w:tcPr>
          <w:p w14:paraId="247FADD2">
            <w:pPr>
              <w:pStyle w:val="8"/>
              <w:spacing w:before="192"/>
              <w:ind w:left="691" w:right="55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40" w:type="dxa"/>
          </w:tcPr>
          <w:p w14:paraId="2501EE03">
            <w:pPr>
              <w:pStyle w:val="8"/>
              <w:spacing w:before="194"/>
              <w:ind w:left="13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  <w:tc>
          <w:tcPr>
            <w:tcW w:w="1912" w:type="dxa"/>
          </w:tcPr>
          <w:p w14:paraId="01575537">
            <w:pPr>
              <w:pStyle w:val="8"/>
              <w:rPr>
                <w:sz w:val="22"/>
              </w:rPr>
            </w:pPr>
          </w:p>
        </w:tc>
        <w:tc>
          <w:tcPr>
            <w:tcW w:w="2836" w:type="dxa"/>
          </w:tcPr>
          <w:p w14:paraId="1B9DE603">
            <w:pPr>
              <w:pStyle w:val="8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66B7B1">
            <w:pPr>
              <w:pStyle w:val="8"/>
              <w:spacing w:before="46"/>
              <w:ind w:left="240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https://m.edsoo.ru/7f414736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501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0" w:type="dxa"/>
          </w:tcPr>
          <w:p w14:paraId="0750397E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8" w:type="dxa"/>
          </w:tcPr>
          <w:p w14:paraId="2C2F4A61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</w:p>
        </w:tc>
        <w:tc>
          <w:tcPr>
            <w:tcW w:w="1596" w:type="dxa"/>
          </w:tcPr>
          <w:p w14:paraId="4820D86F">
            <w:pPr>
              <w:pStyle w:val="8"/>
              <w:spacing w:before="191"/>
              <w:ind w:left="691" w:right="55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0" w:type="dxa"/>
          </w:tcPr>
          <w:p w14:paraId="100E803D">
            <w:pPr>
              <w:pStyle w:val="8"/>
              <w:spacing w:before="191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14:paraId="6D98E2D9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6E27D350">
            <w:pPr>
              <w:pStyle w:val="8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2A24303">
            <w:pPr>
              <w:pStyle w:val="8"/>
              <w:spacing w:before="43"/>
              <w:ind w:left="240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https://m.edsoo.ru/7f414736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F3A6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00" w:type="dxa"/>
          </w:tcPr>
          <w:p w14:paraId="4C785597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48" w:type="dxa"/>
          </w:tcPr>
          <w:p w14:paraId="076B52D2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596" w:type="dxa"/>
          </w:tcPr>
          <w:p w14:paraId="305729F7">
            <w:pPr>
              <w:pStyle w:val="8"/>
              <w:spacing w:before="191"/>
              <w:ind w:left="723" w:right="52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40" w:type="dxa"/>
          </w:tcPr>
          <w:p w14:paraId="56D07A8D">
            <w:pPr>
              <w:pStyle w:val="8"/>
              <w:spacing w:before="194"/>
              <w:ind w:left="13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1912" w:type="dxa"/>
          </w:tcPr>
          <w:p w14:paraId="67BBD8BD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3C4B144F">
            <w:pPr>
              <w:pStyle w:val="8"/>
              <w:spacing w:before="4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64F447F">
            <w:pPr>
              <w:pStyle w:val="8"/>
              <w:spacing w:before="47"/>
              <w:ind w:left="240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https://m.edsoo.ru/7f414736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1F15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0" w:type="dxa"/>
          </w:tcPr>
          <w:p w14:paraId="56194966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8" w:type="dxa"/>
          </w:tcPr>
          <w:p w14:paraId="6406F8A0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596" w:type="dxa"/>
          </w:tcPr>
          <w:p w14:paraId="29BBCBBF">
            <w:pPr>
              <w:pStyle w:val="8"/>
              <w:spacing w:before="191"/>
              <w:ind w:left="691" w:right="55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14:paraId="7B2B7575">
            <w:pPr>
              <w:pStyle w:val="8"/>
              <w:spacing w:before="194"/>
              <w:ind w:left="13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1912" w:type="dxa"/>
          </w:tcPr>
          <w:p w14:paraId="61F96624">
            <w:pPr>
              <w:pStyle w:val="8"/>
              <w:rPr>
                <w:sz w:val="22"/>
              </w:rPr>
            </w:pPr>
          </w:p>
        </w:tc>
        <w:tc>
          <w:tcPr>
            <w:tcW w:w="2836" w:type="dxa"/>
          </w:tcPr>
          <w:p w14:paraId="52FB297B">
            <w:pPr>
              <w:pStyle w:val="8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CCFD7C4">
            <w:pPr>
              <w:pStyle w:val="8"/>
              <w:spacing w:before="43"/>
              <w:ind w:left="240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https://m.edsoo.ru/7f414736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68BA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00" w:type="dxa"/>
          </w:tcPr>
          <w:p w14:paraId="2A2A62A3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48" w:type="dxa"/>
          </w:tcPr>
          <w:p w14:paraId="02DDC236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596" w:type="dxa"/>
          </w:tcPr>
          <w:p w14:paraId="0A75D951">
            <w:pPr>
              <w:pStyle w:val="8"/>
              <w:spacing w:before="191"/>
              <w:ind w:left="691" w:right="5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0" w:type="dxa"/>
          </w:tcPr>
          <w:p w14:paraId="74A8F244">
            <w:pPr>
              <w:pStyle w:val="8"/>
              <w:spacing w:before="191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14:paraId="622E631F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7E54FAC">
            <w:pPr>
              <w:pStyle w:val="8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825F144">
            <w:pPr>
              <w:pStyle w:val="8"/>
              <w:spacing w:before="43"/>
              <w:ind w:left="240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https://m.edsoo.ru/7f414736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9E80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00" w:type="dxa"/>
          </w:tcPr>
          <w:p w14:paraId="65397447">
            <w:pPr>
              <w:pStyle w:val="8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48" w:type="dxa"/>
          </w:tcPr>
          <w:p w14:paraId="66D0166A">
            <w:pPr>
              <w:pStyle w:val="8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596" w:type="dxa"/>
          </w:tcPr>
          <w:p w14:paraId="018F54AE">
            <w:pPr>
              <w:pStyle w:val="8"/>
              <w:spacing w:before="188"/>
              <w:ind w:left="691" w:right="5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14:paraId="3DCB21B6">
            <w:pPr>
              <w:pStyle w:val="8"/>
              <w:spacing w:before="188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14:paraId="253ECDF6">
            <w:pPr>
              <w:pStyle w:val="8"/>
              <w:rPr>
                <w:sz w:val="22"/>
              </w:rPr>
            </w:pPr>
          </w:p>
        </w:tc>
        <w:tc>
          <w:tcPr>
            <w:tcW w:w="2836" w:type="dxa"/>
          </w:tcPr>
          <w:p w14:paraId="368E1874">
            <w:pPr>
              <w:pStyle w:val="8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6AA20D2">
            <w:pPr>
              <w:pStyle w:val="8"/>
              <w:spacing w:before="42"/>
              <w:ind w:left="240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https://m.edsoo.ru/7f414736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3B65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648" w:type="dxa"/>
            <w:gridSpan w:val="2"/>
          </w:tcPr>
          <w:p w14:paraId="2B6CDA88">
            <w:pPr>
              <w:pStyle w:val="8"/>
              <w:spacing w:before="13" w:line="310" w:lineRule="atLeast"/>
              <w:ind w:left="237" w:right="159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96" w:type="dxa"/>
          </w:tcPr>
          <w:p w14:paraId="6D03A5E5">
            <w:pPr>
              <w:pStyle w:val="8"/>
              <w:spacing w:before="203"/>
              <w:ind w:left="71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0" w:type="dxa"/>
          </w:tcPr>
          <w:p w14:paraId="4A4ADECF">
            <w:pPr>
              <w:pStyle w:val="8"/>
              <w:spacing w:before="203"/>
              <w:ind w:left="815" w:right="679"/>
              <w:jc w:val="center"/>
              <w:rPr>
                <w:sz w:val="24"/>
              </w:rPr>
            </w:pPr>
            <w:r>
              <w:rPr>
                <w:sz w:val="24"/>
              </w:rPr>
              <w:t>1 5</w:t>
            </w:r>
          </w:p>
        </w:tc>
        <w:tc>
          <w:tcPr>
            <w:tcW w:w="1912" w:type="dxa"/>
          </w:tcPr>
          <w:p w14:paraId="0F935423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6" w:type="dxa"/>
          </w:tcPr>
          <w:p w14:paraId="6903E1A3">
            <w:pPr>
              <w:pStyle w:val="8"/>
              <w:rPr>
                <w:sz w:val="22"/>
              </w:rPr>
            </w:pPr>
          </w:p>
        </w:tc>
      </w:tr>
    </w:tbl>
    <w:p w14:paraId="7933A8B3">
      <w:pPr>
        <w:spacing w:after="0"/>
        <w:rPr>
          <w:sz w:val="22"/>
        </w:rPr>
        <w:sectPr>
          <w:pgSz w:w="16390" w:h="11910" w:orient="landscape"/>
          <w:pgMar w:top="1060" w:right="740" w:bottom="280" w:left="1580" w:header="720" w:footer="720" w:gutter="0"/>
          <w:cols w:space="720" w:num="1"/>
        </w:sectPr>
      </w:pPr>
    </w:p>
    <w:p w14:paraId="76DB28AE">
      <w:pPr>
        <w:spacing w:before="67" w:after="47"/>
        <w:ind w:left="384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198B8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vMerge w:val="restart"/>
          </w:tcPr>
          <w:p w14:paraId="2A930ABA">
            <w:pPr>
              <w:pStyle w:val="8"/>
              <w:spacing w:before="6"/>
              <w:rPr>
                <w:b/>
                <w:sz w:val="31"/>
              </w:rPr>
            </w:pPr>
          </w:p>
          <w:p w14:paraId="1EDA213F">
            <w:pPr>
              <w:pStyle w:val="8"/>
              <w:spacing w:before="1" w:line="276" w:lineRule="auto"/>
              <w:ind w:left="23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33" w:type="dxa"/>
            <w:vMerge w:val="restart"/>
          </w:tcPr>
          <w:p w14:paraId="2CA5342B">
            <w:pPr>
              <w:pStyle w:val="8"/>
              <w:rPr>
                <w:b/>
                <w:sz w:val="26"/>
              </w:rPr>
            </w:pPr>
          </w:p>
          <w:p w14:paraId="34188691">
            <w:pPr>
              <w:pStyle w:val="8"/>
              <w:spacing w:before="22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16" w:type="dxa"/>
            <w:gridSpan w:val="3"/>
          </w:tcPr>
          <w:p w14:paraId="7ADDF742">
            <w:pPr>
              <w:pStyle w:val="8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14:paraId="19F26D32">
            <w:pPr>
              <w:pStyle w:val="8"/>
              <w:spacing w:before="6"/>
              <w:rPr>
                <w:b/>
                <w:sz w:val="31"/>
              </w:rPr>
            </w:pPr>
          </w:p>
          <w:p w14:paraId="75F9DECC">
            <w:pPr>
              <w:pStyle w:val="8"/>
              <w:spacing w:before="1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5EAA9C92">
            <w:pPr>
              <w:pStyle w:val="8"/>
              <w:spacing w:before="40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24" w:type="dxa"/>
            <w:vMerge w:val="restart"/>
          </w:tcPr>
          <w:p w14:paraId="0486717A">
            <w:pPr>
              <w:pStyle w:val="8"/>
              <w:spacing w:before="47" w:line="276" w:lineRule="auto"/>
              <w:ind w:left="239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14:paraId="18D9E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912" w:type="dxa"/>
            <w:vMerge w:val="continue"/>
            <w:tcBorders>
              <w:top w:val="nil"/>
            </w:tcBorders>
          </w:tcPr>
          <w:p w14:paraId="14ED786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 w:val="continue"/>
            <w:tcBorders>
              <w:top w:val="nil"/>
            </w:tcBorders>
          </w:tcPr>
          <w:p w14:paraId="5A190F7D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14:paraId="7B8FA5F3">
            <w:pPr>
              <w:pStyle w:val="8"/>
              <w:spacing w:before="6"/>
              <w:rPr>
                <w:b/>
                <w:sz w:val="29"/>
              </w:rPr>
            </w:pPr>
          </w:p>
          <w:p w14:paraId="47739AD4">
            <w:pPr>
              <w:pStyle w:val="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394C7437">
            <w:pPr>
              <w:pStyle w:val="8"/>
              <w:spacing w:before="179" w:line="276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14:paraId="10A37EA3">
            <w:pPr>
              <w:pStyle w:val="8"/>
              <w:spacing w:before="179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 w:val="continue"/>
            <w:tcBorders>
              <w:top w:val="nil"/>
            </w:tcBorders>
          </w:tcPr>
          <w:p w14:paraId="393502F4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 w:val="continue"/>
            <w:tcBorders>
              <w:top w:val="nil"/>
            </w:tcBorders>
          </w:tcPr>
          <w:p w14:paraId="1CAB9D37">
            <w:pPr>
              <w:rPr>
                <w:sz w:val="2"/>
                <w:szCs w:val="2"/>
              </w:rPr>
            </w:pPr>
          </w:p>
        </w:tc>
      </w:tr>
      <w:tr w14:paraId="11DD7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3883E520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3" w:type="dxa"/>
          </w:tcPr>
          <w:p w14:paraId="28161BA2">
            <w:pPr>
              <w:pStyle w:val="8"/>
              <w:spacing w:before="13" w:line="310" w:lineRule="atLeas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07638714">
            <w:pPr>
              <w:pStyle w:val="8"/>
              <w:spacing w:before="20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228AAC2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A0F8659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C172E7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D58D70C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E13A93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https://m.edsoo.ru/f2a208ec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6C55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3ABACD1E">
            <w:pPr>
              <w:pStyle w:val="8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3" w:type="dxa"/>
          </w:tcPr>
          <w:p w14:paraId="46DC1932">
            <w:pPr>
              <w:pStyle w:val="8"/>
              <w:spacing w:before="14" w:line="310" w:lineRule="atLeas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45FEA329">
            <w:pPr>
              <w:pStyle w:val="8"/>
              <w:spacing w:before="208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D71140D">
            <w:pPr>
              <w:pStyle w:val="8"/>
              <w:spacing w:before="20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87D483D">
            <w:pPr>
              <w:pStyle w:val="8"/>
              <w:spacing w:before="20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577699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EE4C720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0C909B5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https://m.edsoo.ru/f2a20aea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D53B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4283C080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3" w:type="dxa"/>
          </w:tcPr>
          <w:p w14:paraId="798D5F23">
            <w:pPr>
              <w:pStyle w:val="8"/>
              <w:spacing w:before="9" w:line="310" w:lineRule="atLeas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0831E493">
            <w:pPr>
              <w:pStyle w:val="8"/>
              <w:spacing w:before="20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727DBA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8918013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8AD52D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A04FDC3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B280FD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https://m.edsoo.ru/f2a2140e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711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3D89C6FE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3" w:type="dxa"/>
          </w:tcPr>
          <w:p w14:paraId="3CB2462D">
            <w:pPr>
              <w:pStyle w:val="8"/>
              <w:spacing w:before="11" w:line="320" w:lineRule="exac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172F58CC">
            <w:pPr>
              <w:pStyle w:val="8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264CFCA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94E0C79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5077F1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9461284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C9E4F08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https://m.edsoo.ru/f2a21580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8494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7E47F8D8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33" w:type="dxa"/>
          </w:tcPr>
          <w:p w14:paraId="2B2AB4A0">
            <w:pPr>
              <w:pStyle w:val="8"/>
              <w:spacing w:before="11" w:line="320" w:lineRule="exac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3E4F84EF">
            <w:pPr>
              <w:pStyle w:val="8"/>
              <w:spacing w:before="20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CBF0A30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0997BF5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47FC4C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7110E9B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A678E7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https://m.edsoo.ru/f2a216de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1A8C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3038F0FC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33" w:type="dxa"/>
          </w:tcPr>
          <w:p w14:paraId="61D97F9F">
            <w:pPr>
              <w:pStyle w:val="8"/>
              <w:spacing w:before="13" w:line="310" w:lineRule="atLeas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1264B2AF">
            <w:pPr>
              <w:pStyle w:val="8"/>
              <w:spacing w:before="20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BFAF27A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4F9E3DA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B8108E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909C104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ACC3DEF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https://m.edsoo.ru/f2a2180a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D113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9E98557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33" w:type="dxa"/>
          </w:tcPr>
          <w:p w14:paraId="048959B5">
            <w:pPr>
              <w:pStyle w:val="8"/>
              <w:spacing w:before="13" w:line="310" w:lineRule="atLeas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442266AD">
            <w:pPr>
              <w:pStyle w:val="8"/>
              <w:spacing w:before="20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7B5C42C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808C69C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8F9AD9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2E1FAB3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17362D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https://m.edsoo.ru/f2a20c48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F7A4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2" w:type="dxa"/>
          </w:tcPr>
          <w:p w14:paraId="44CDBB05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33" w:type="dxa"/>
          </w:tcPr>
          <w:p w14:paraId="596B9B1E">
            <w:pPr>
              <w:pStyle w:val="8"/>
              <w:spacing w:before="13" w:line="310" w:lineRule="atLeast"/>
              <w:ind w:left="237" w:right="273"/>
              <w:rPr>
                <w:sz w:val="24"/>
              </w:rPr>
            </w:pPr>
            <w:r>
              <w:rPr>
                <w:sz w:val="24"/>
              </w:rPr>
              <w:t>Повторение курса математики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68" w:type="dxa"/>
          </w:tcPr>
          <w:p w14:paraId="3A0652DB">
            <w:pPr>
              <w:pStyle w:val="8"/>
              <w:spacing w:before="20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A117923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E664E62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8FDDA9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935A25B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61590DF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https://m.edsoo.ru/f2a20d6a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BF3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181A7AA4">
            <w:pPr>
              <w:pStyle w:val="8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33" w:type="dxa"/>
          </w:tcPr>
          <w:p w14:paraId="473859B0">
            <w:pPr>
              <w:pStyle w:val="8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1168" w:type="dxa"/>
          </w:tcPr>
          <w:p w14:paraId="7CEF06D1">
            <w:pPr>
              <w:pStyle w:val="8"/>
              <w:spacing w:before="44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232682E">
            <w:pPr>
              <w:pStyle w:val="8"/>
              <w:spacing w:before="4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BBD6DC3">
            <w:pPr>
              <w:pStyle w:val="8"/>
              <w:spacing w:before="4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0990C2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961E7A7">
            <w:pPr>
              <w:pStyle w:val="8"/>
              <w:rPr>
                <w:sz w:val="22"/>
              </w:rPr>
            </w:pPr>
          </w:p>
        </w:tc>
      </w:tr>
      <w:tr w14:paraId="3C570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63695BCD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33" w:type="dxa"/>
          </w:tcPr>
          <w:p w14:paraId="03B076BF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1168" w:type="dxa"/>
          </w:tcPr>
          <w:p w14:paraId="5E014F9D">
            <w:pPr>
              <w:pStyle w:val="8"/>
              <w:spacing w:before="4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64BA761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E1D4F3F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EEFB52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7B605DA">
            <w:pPr>
              <w:pStyle w:val="8"/>
              <w:rPr>
                <w:sz w:val="22"/>
              </w:rPr>
            </w:pPr>
          </w:p>
        </w:tc>
      </w:tr>
      <w:tr w14:paraId="69967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4EB62269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33" w:type="dxa"/>
          </w:tcPr>
          <w:p w14:paraId="21024C8E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1168" w:type="dxa"/>
          </w:tcPr>
          <w:p w14:paraId="7625180E">
            <w:pPr>
              <w:pStyle w:val="8"/>
              <w:spacing w:before="4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02D51C6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9116993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A37D23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BAD0331">
            <w:pPr>
              <w:pStyle w:val="8"/>
              <w:rPr>
                <w:sz w:val="22"/>
              </w:rPr>
            </w:pPr>
          </w:p>
        </w:tc>
      </w:tr>
      <w:tr w14:paraId="08692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26FD03BC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33" w:type="dxa"/>
          </w:tcPr>
          <w:p w14:paraId="24D1D91D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1168" w:type="dxa"/>
          </w:tcPr>
          <w:p w14:paraId="7D7649F9">
            <w:pPr>
              <w:pStyle w:val="8"/>
              <w:spacing w:before="191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1588896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24048EE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5182630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E158E1D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5E148D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https://m.edsoo.ru/f2a21274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05B4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7895356D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33" w:type="dxa"/>
          </w:tcPr>
          <w:p w14:paraId="3A17FEF1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1168" w:type="dxa"/>
          </w:tcPr>
          <w:p w14:paraId="2E23C72B">
            <w:pPr>
              <w:pStyle w:val="8"/>
              <w:spacing w:before="43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7C06E9E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FBED090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2B41BE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E1A479D">
            <w:pPr>
              <w:pStyle w:val="8"/>
              <w:rPr>
                <w:sz w:val="22"/>
              </w:rPr>
            </w:pPr>
          </w:p>
        </w:tc>
      </w:tr>
    </w:tbl>
    <w:p w14:paraId="2F11290C">
      <w:pPr>
        <w:spacing w:after="0"/>
        <w:rPr>
          <w:sz w:val="22"/>
        </w:rPr>
        <w:sectPr>
          <w:pgSz w:w="16390" w:h="11910" w:orient="landscape"/>
          <w:pgMar w:top="1060" w:right="740" w:bottom="280" w:left="1580" w:header="720" w:footer="720" w:gutter="0"/>
          <w:cols w:space="720" w:num="1"/>
        </w:sectPr>
      </w:pPr>
    </w:p>
    <w:p w14:paraId="5C505909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37E9B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314A2218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33" w:type="dxa"/>
          </w:tcPr>
          <w:p w14:paraId="2A0914AF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1168" w:type="dxa"/>
          </w:tcPr>
          <w:p w14:paraId="2C104621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06DCB45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AB7FD66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3E1AB7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EA6D49A">
            <w:pPr>
              <w:pStyle w:val="8"/>
              <w:rPr>
                <w:sz w:val="22"/>
              </w:rPr>
            </w:pPr>
          </w:p>
        </w:tc>
      </w:tr>
      <w:tr w14:paraId="4C94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12" w:type="dxa"/>
          </w:tcPr>
          <w:p w14:paraId="03E503F7">
            <w:pPr>
              <w:pStyle w:val="8"/>
              <w:spacing w:before="6"/>
              <w:rPr>
                <w:b/>
                <w:sz w:val="31"/>
              </w:rPr>
            </w:pPr>
          </w:p>
          <w:p w14:paraId="379AE154">
            <w:pPr>
              <w:pStyle w:val="8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33" w:type="dxa"/>
          </w:tcPr>
          <w:p w14:paraId="466AF5B4">
            <w:pPr>
              <w:pStyle w:val="8"/>
              <w:spacing w:before="47" w:line="276" w:lineRule="auto"/>
              <w:ind w:left="237" w:right="1010"/>
              <w:rPr>
                <w:sz w:val="24"/>
              </w:rPr>
            </w:pPr>
            <w:r>
              <w:rPr>
                <w:sz w:val="24"/>
              </w:rPr>
              <w:t>Представление 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круговых</w:t>
            </w:r>
          </w:p>
          <w:p w14:paraId="0C329B9A">
            <w:pPr>
              <w:pStyle w:val="8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диаграммах</w:t>
            </w:r>
          </w:p>
        </w:tc>
        <w:tc>
          <w:tcPr>
            <w:tcW w:w="1168" w:type="dxa"/>
          </w:tcPr>
          <w:p w14:paraId="3BCC376F">
            <w:pPr>
              <w:pStyle w:val="8"/>
              <w:spacing w:before="6"/>
              <w:rPr>
                <w:b/>
                <w:sz w:val="31"/>
              </w:rPr>
            </w:pPr>
          </w:p>
          <w:p w14:paraId="0A65B4B5">
            <w:pPr>
              <w:pStyle w:val="8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69E7F4E">
            <w:pPr>
              <w:pStyle w:val="8"/>
              <w:spacing w:before="6"/>
              <w:rPr>
                <w:b/>
                <w:sz w:val="31"/>
              </w:rPr>
            </w:pPr>
          </w:p>
          <w:p w14:paraId="6049DA71">
            <w:pPr>
              <w:pStyle w:val="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9AD0957">
            <w:pPr>
              <w:pStyle w:val="8"/>
              <w:spacing w:before="6"/>
              <w:rPr>
                <w:b/>
                <w:sz w:val="31"/>
              </w:rPr>
            </w:pPr>
          </w:p>
          <w:p w14:paraId="4F672CF3">
            <w:pPr>
              <w:pStyle w:val="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74B3BB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BF62495">
            <w:pPr>
              <w:pStyle w:val="8"/>
              <w:spacing w:before="21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3516714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https://m.edsoo.ru/f2a22a3e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3851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12" w:type="dxa"/>
          </w:tcPr>
          <w:p w14:paraId="0380786B">
            <w:pPr>
              <w:pStyle w:val="8"/>
              <w:spacing w:before="6"/>
              <w:rPr>
                <w:b/>
                <w:sz w:val="31"/>
              </w:rPr>
            </w:pPr>
          </w:p>
          <w:p w14:paraId="796AEC85">
            <w:pPr>
              <w:pStyle w:val="8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33" w:type="dxa"/>
          </w:tcPr>
          <w:p w14:paraId="7521215D">
            <w:pPr>
              <w:pStyle w:val="8"/>
              <w:spacing w:before="43"/>
              <w:ind w:left="29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</w:p>
          <w:p w14:paraId="19176146">
            <w:pPr>
              <w:pStyle w:val="8"/>
              <w:spacing w:before="10" w:line="310" w:lineRule="atLeast"/>
              <w:ind w:left="237" w:right="108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диаграммах</w:t>
            </w:r>
          </w:p>
        </w:tc>
        <w:tc>
          <w:tcPr>
            <w:tcW w:w="1168" w:type="dxa"/>
          </w:tcPr>
          <w:p w14:paraId="473FF60F">
            <w:pPr>
              <w:pStyle w:val="8"/>
              <w:spacing w:before="6"/>
              <w:rPr>
                <w:b/>
                <w:sz w:val="31"/>
              </w:rPr>
            </w:pPr>
          </w:p>
          <w:p w14:paraId="3E8ACCDD">
            <w:pPr>
              <w:pStyle w:val="8"/>
              <w:spacing w:before="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E4CF3D9">
            <w:pPr>
              <w:pStyle w:val="8"/>
              <w:spacing w:before="6"/>
              <w:rPr>
                <w:b/>
                <w:sz w:val="31"/>
              </w:rPr>
            </w:pPr>
          </w:p>
          <w:p w14:paraId="64B6CD91">
            <w:pPr>
              <w:pStyle w:val="8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C505009">
            <w:pPr>
              <w:pStyle w:val="8"/>
              <w:spacing w:before="6"/>
              <w:rPr>
                <w:b/>
                <w:sz w:val="31"/>
              </w:rPr>
            </w:pPr>
          </w:p>
          <w:p w14:paraId="6E38A0A7">
            <w:pPr>
              <w:pStyle w:val="8"/>
              <w:spacing w:before="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9A9A3F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AAF1162">
            <w:pPr>
              <w:pStyle w:val="8"/>
              <w:spacing w:before="21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82DC509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https://m.edsoo.ru/f2a22b9c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1E7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12" w:type="dxa"/>
          </w:tcPr>
          <w:p w14:paraId="02B1AC95">
            <w:pPr>
              <w:pStyle w:val="8"/>
              <w:spacing w:before="7"/>
              <w:rPr>
                <w:b/>
                <w:sz w:val="31"/>
              </w:rPr>
            </w:pPr>
          </w:p>
          <w:p w14:paraId="4EF4FF36">
            <w:pPr>
              <w:pStyle w:val="8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33" w:type="dxa"/>
          </w:tcPr>
          <w:p w14:paraId="363952D6">
            <w:pPr>
              <w:pStyle w:val="8"/>
              <w:spacing w:before="47" w:line="276" w:lineRule="auto"/>
              <w:ind w:left="237" w:right="1010"/>
              <w:rPr>
                <w:sz w:val="24"/>
              </w:rPr>
            </w:pPr>
            <w:r>
              <w:rPr>
                <w:sz w:val="24"/>
              </w:rPr>
              <w:t>Представление 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круговых</w:t>
            </w:r>
          </w:p>
          <w:p w14:paraId="1CA50D44">
            <w:pPr>
              <w:pStyle w:val="8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диаграммах</w:t>
            </w:r>
          </w:p>
        </w:tc>
        <w:tc>
          <w:tcPr>
            <w:tcW w:w="1168" w:type="dxa"/>
          </w:tcPr>
          <w:p w14:paraId="023BFA60">
            <w:pPr>
              <w:pStyle w:val="8"/>
              <w:spacing w:before="7"/>
              <w:rPr>
                <w:b/>
                <w:sz w:val="31"/>
              </w:rPr>
            </w:pPr>
          </w:p>
          <w:p w14:paraId="67C62EC2">
            <w:pPr>
              <w:pStyle w:val="8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8B21B3D">
            <w:pPr>
              <w:pStyle w:val="8"/>
              <w:spacing w:before="7"/>
              <w:rPr>
                <w:b/>
                <w:sz w:val="31"/>
              </w:rPr>
            </w:pPr>
          </w:p>
          <w:p w14:paraId="14FD9FD7">
            <w:pPr>
              <w:pStyle w:val="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1C7E121">
            <w:pPr>
              <w:pStyle w:val="8"/>
              <w:spacing w:before="7"/>
              <w:rPr>
                <w:b/>
                <w:sz w:val="31"/>
              </w:rPr>
            </w:pPr>
          </w:p>
          <w:p w14:paraId="3217F3A3">
            <w:pPr>
              <w:pStyle w:val="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2831C2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830C21F">
            <w:pPr>
              <w:pStyle w:val="8"/>
              <w:spacing w:before="21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28612E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https://m.edsoo.ru/f2a2340c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55A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44BF687C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33" w:type="dxa"/>
          </w:tcPr>
          <w:p w14:paraId="12440F1F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1168" w:type="dxa"/>
          </w:tcPr>
          <w:p w14:paraId="1E217C01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A72E069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9CDC9B2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16A426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F55A64F">
            <w:pPr>
              <w:pStyle w:val="8"/>
              <w:rPr>
                <w:sz w:val="22"/>
              </w:rPr>
            </w:pPr>
          </w:p>
        </w:tc>
      </w:tr>
      <w:tr w14:paraId="6DD01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1CC9A6AC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33" w:type="dxa"/>
          </w:tcPr>
          <w:p w14:paraId="12636DF9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1168" w:type="dxa"/>
          </w:tcPr>
          <w:p w14:paraId="7CC4F46C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23CC3B6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06A4ED1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6DF6085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1E0A4D0">
            <w:pPr>
              <w:pStyle w:val="8"/>
              <w:rPr>
                <w:sz w:val="22"/>
              </w:rPr>
            </w:pPr>
          </w:p>
        </w:tc>
      </w:tr>
      <w:tr w14:paraId="1BD5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042DC282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33" w:type="dxa"/>
          </w:tcPr>
          <w:p w14:paraId="1EDD2B54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1168" w:type="dxa"/>
          </w:tcPr>
          <w:p w14:paraId="504D2C7B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68F8652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E041D19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E048A3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49C78A8">
            <w:pPr>
              <w:pStyle w:val="8"/>
              <w:rPr>
                <w:sz w:val="22"/>
              </w:rPr>
            </w:pPr>
          </w:p>
        </w:tc>
      </w:tr>
      <w:tr w14:paraId="04ACB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7A1E94A7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33" w:type="dxa"/>
          </w:tcPr>
          <w:p w14:paraId="479A4481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1168" w:type="dxa"/>
          </w:tcPr>
          <w:p w14:paraId="0EE79469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2923F71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1D364EB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2D9F84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601E58F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EA19DC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https://m.edsoo.ru/f2a22d2c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8429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181674D7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33" w:type="dxa"/>
          </w:tcPr>
          <w:p w14:paraId="5216220F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1168" w:type="dxa"/>
          </w:tcPr>
          <w:p w14:paraId="3D8DEB0A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0A7EEBA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4FFEC93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597833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F1C7EC7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CD46E59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https://m.edsoo.ru/f2a23254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CC3D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12D7843E">
            <w:pPr>
              <w:pStyle w:val="8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33" w:type="dxa"/>
          </w:tcPr>
          <w:p w14:paraId="0EEECB3F">
            <w:pPr>
              <w:pStyle w:val="8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168" w:type="dxa"/>
          </w:tcPr>
          <w:p w14:paraId="4780BA6E">
            <w:pPr>
              <w:pStyle w:val="8"/>
              <w:spacing w:before="4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820772D">
            <w:pPr>
              <w:pStyle w:val="8"/>
              <w:spacing w:before="4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72F308C1">
            <w:pPr>
              <w:pStyle w:val="8"/>
              <w:spacing w:before="4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57DEA4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6A42F0D">
            <w:pPr>
              <w:pStyle w:val="8"/>
              <w:rPr>
                <w:sz w:val="22"/>
              </w:rPr>
            </w:pPr>
          </w:p>
        </w:tc>
      </w:tr>
      <w:tr w14:paraId="559E2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2" w:type="dxa"/>
          </w:tcPr>
          <w:p w14:paraId="1A92B27E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33" w:type="dxa"/>
          </w:tcPr>
          <w:p w14:paraId="6925C93A">
            <w:pPr>
              <w:pStyle w:val="8"/>
              <w:spacing w:before="13" w:line="310" w:lineRule="atLeast"/>
              <w:ind w:left="237" w:right="516"/>
              <w:rPr>
                <w:sz w:val="24"/>
              </w:rPr>
            </w:pPr>
            <w:r>
              <w:rPr>
                <w:sz w:val="24"/>
              </w:rPr>
              <w:t>Разложение числа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1168" w:type="dxa"/>
          </w:tcPr>
          <w:p w14:paraId="39EE54B1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95E89F6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AA334E2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670EF2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C67D2B8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309D5D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https://m.edsoo.ru/f2a24104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0BB7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373A28C5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33" w:type="dxa"/>
          </w:tcPr>
          <w:p w14:paraId="6E075D26">
            <w:pPr>
              <w:pStyle w:val="8"/>
              <w:spacing w:before="11" w:line="320" w:lineRule="exact"/>
              <w:ind w:left="237" w:right="516"/>
              <w:rPr>
                <w:sz w:val="24"/>
              </w:rPr>
            </w:pPr>
            <w:r>
              <w:rPr>
                <w:sz w:val="24"/>
              </w:rPr>
              <w:t>Разложение числа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1168" w:type="dxa"/>
          </w:tcPr>
          <w:p w14:paraId="56FAE2E4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AF2D58D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5173941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479D9F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A9F7EFB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82F4F4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https://m.edsoo.ru/f2a21e90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D2FB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74BEA5E1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33" w:type="dxa"/>
          </w:tcPr>
          <w:p w14:paraId="14879F33">
            <w:pPr>
              <w:pStyle w:val="8"/>
              <w:spacing w:line="320" w:lineRule="atLeast"/>
              <w:ind w:left="237" w:right="468"/>
              <w:rPr>
                <w:sz w:val="24"/>
              </w:rPr>
            </w:pPr>
            <w:r>
              <w:rPr>
                <w:sz w:val="24"/>
              </w:rPr>
              <w:t>Наибольший общий делитель.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 числа</w:t>
            </w:r>
          </w:p>
        </w:tc>
        <w:tc>
          <w:tcPr>
            <w:tcW w:w="1168" w:type="dxa"/>
          </w:tcPr>
          <w:p w14:paraId="73647C8E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107B719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980B00F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01CFD1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FB0A2F4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394DFE3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https://m.edsoo.ru/f2a2226e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7FF3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2888711B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33" w:type="dxa"/>
          </w:tcPr>
          <w:p w14:paraId="45FC4B18">
            <w:pPr>
              <w:pStyle w:val="8"/>
              <w:spacing w:before="13" w:line="310" w:lineRule="atLeast"/>
              <w:ind w:left="237" w:right="468"/>
              <w:rPr>
                <w:sz w:val="24"/>
              </w:rPr>
            </w:pPr>
            <w:r>
              <w:rPr>
                <w:sz w:val="24"/>
              </w:rPr>
              <w:t>Наибольший общий делитель.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 числа</w:t>
            </w:r>
          </w:p>
        </w:tc>
        <w:tc>
          <w:tcPr>
            <w:tcW w:w="1168" w:type="dxa"/>
          </w:tcPr>
          <w:p w14:paraId="04E2611C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66041D1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8BE5F14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2AAE35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814A1D4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7BC6797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https://m.edsoo.ru/f2a22412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B0F8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2" w:type="dxa"/>
          </w:tcPr>
          <w:p w14:paraId="27B474D1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33" w:type="dxa"/>
          </w:tcPr>
          <w:p w14:paraId="62DD2643">
            <w:pPr>
              <w:pStyle w:val="8"/>
              <w:spacing w:before="13" w:line="310" w:lineRule="atLeast"/>
              <w:ind w:left="237" w:right="468"/>
              <w:rPr>
                <w:sz w:val="24"/>
              </w:rPr>
            </w:pPr>
            <w:r>
              <w:rPr>
                <w:sz w:val="24"/>
              </w:rPr>
              <w:t>Наибольший общий делитель.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 числа</w:t>
            </w:r>
          </w:p>
        </w:tc>
        <w:tc>
          <w:tcPr>
            <w:tcW w:w="1168" w:type="dxa"/>
          </w:tcPr>
          <w:p w14:paraId="5BB46617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EFDAEC8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C895849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8F5E2A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B463650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F89678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https://m.edsoo.ru/f2a226e2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137F7CE3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1F86455A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6C437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7BDCE25A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33" w:type="dxa"/>
          </w:tcPr>
          <w:p w14:paraId="14D41378">
            <w:pPr>
              <w:pStyle w:val="8"/>
              <w:spacing w:before="13" w:line="310" w:lineRule="atLeast"/>
              <w:ind w:left="237" w:right="705"/>
              <w:rPr>
                <w:sz w:val="24"/>
              </w:rPr>
            </w:pPr>
            <w:r>
              <w:rPr>
                <w:sz w:val="24"/>
              </w:rPr>
              <w:t>Наименьшее общее кратное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694B8A62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5BD4847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5FD800E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EDB738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1817765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EE99FC6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https://m.edsoo.ru/f2a228a4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0FB1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B131BC4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33" w:type="dxa"/>
          </w:tcPr>
          <w:p w14:paraId="7E8EE2C0">
            <w:pPr>
              <w:pStyle w:val="8"/>
              <w:spacing w:before="11" w:line="320" w:lineRule="exact"/>
              <w:ind w:left="237" w:right="705"/>
              <w:rPr>
                <w:sz w:val="24"/>
              </w:rPr>
            </w:pPr>
            <w:r>
              <w:rPr>
                <w:sz w:val="24"/>
              </w:rPr>
              <w:t>Наименьшее общее кратное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76C24A78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92F1AFC">
            <w:pPr>
              <w:pStyle w:val="8"/>
              <w:rPr>
                <w:sz w:val="22"/>
              </w:rPr>
            </w:pPr>
          </w:p>
        </w:tc>
        <w:tc>
          <w:tcPr>
            <w:tcW w:w="1908" w:type="dxa"/>
          </w:tcPr>
          <w:p w14:paraId="6BE5FBC5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A5F1585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52EC309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41CCCDD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https://m.edsoo.ru/f2a242a8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1FFB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580CAFFD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33" w:type="dxa"/>
          </w:tcPr>
          <w:p w14:paraId="738AA366">
            <w:pPr>
              <w:pStyle w:val="8"/>
              <w:spacing w:before="11" w:line="320" w:lineRule="exact"/>
              <w:ind w:left="237" w:right="705"/>
              <w:rPr>
                <w:sz w:val="24"/>
              </w:rPr>
            </w:pPr>
            <w:r>
              <w:rPr>
                <w:sz w:val="24"/>
              </w:rPr>
              <w:t>Наименьшее общее кратное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71F07650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A63BC1A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16DC5DE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E20B5E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946F157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39B105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https://m.edsoo.ru/f2a24442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63E5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0D0BF439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33" w:type="dxa"/>
          </w:tcPr>
          <w:p w14:paraId="1C05BBDF">
            <w:pPr>
              <w:pStyle w:val="8"/>
              <w:spacing w:before="13" w:line="310" w:lineRule="atLeast"/>
              <w:ind w:left="237" w:right="705"/>
              <w:rPr>
                <w:sz w:val="24"/>
              </w:rPr>
            </w:pPr>
            <w:r>
              <w:rPr>
                <w:sz w:val="24"/>
              </w:rPr>
              <w:t>Наименьшее общее кратное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639837B2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1ED09BA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E45D485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3DDE57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A4772FB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3DEE164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https://m.edsoo.ru/f2a24596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30D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6F66EBE6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33" w:type="dxa"/>
          </w:tcPr>
          <w:p w14:paraId="406AC427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168" w:type="dxa"/>
          </w:tcPr>
          <w:p w14:paraId="43E43FFC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1F4C1B8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2CA1700E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BE629D1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2D5CBA2">
            <w:pPr>
              <w:pStyle w:val="8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7A86A8C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https://m.edsoo.ru/f2a248d4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B99E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12" w:type="dxa"/>
          </w:tcPr>
          <w:p w14:paraId="545C26DB">
            <w:pPr>
              <w:pStyle w:val="8"/>
              <w:spacing w:before="6"/>
              <w:rPr>
                <w:b/>
                <w:sz w:val="31"/>
              </w:rPr>
            </w:pPr>
          </w:p>
          <w:p w14:paraId="0CD17A8A">
            <w:pPr>
              <w:pStyle w:val="8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33" w:type="dxa"/>
          </w:tcPr>
          <w:p w14:paraId="2CB90852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A932F89">
            <w:pPr>
              <w:pStyle w:val="8"/>
              <w:spacing w:before="10" w:line="310" w:lineRule="atLeast"/>
              <w:ind w:left="237" w:right="1282"/>
              <w:rPr>
                <w:sz w:val="24"/>
              </w:rPr>
            </w:pPr>
            <w:r>
              <w:rPr>
                <w:sz w:val="24"/>
              </w:rPr>
              <w:t>наименьшему общему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1168" w:type="dxa"/>
          </w:tcPr>
          <w:p w14:paraId="1356BFE0">
            <w:pPr>
              <w:pStyle w:val="8"/>
              <w:spacing w:before="6"/>
              <w:rPr>
                <w:b/>
                <w:sz w:val="31"/>
              </w:rPr>
            </w:pPr>
          </w:p>
          <w:p w14:paraId="3F2F63C5">
            <w:pPr>
              <w:pStyle w:val="8"/>
              <w:spacing w:before="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7A5D401">
            <w:pPr>
              <w:pStyle w:val="8"/>
              <w:spacing w:before="6"/>
              <w:rPr>
                <w:b/>
                <w:sz w:val="31"/>
              </w:rPr>
            </w:pPr>
          </w:p>
          <w:p w14:paraId="33704FF1">
            <w:pPr>
              <w:pStyle w:val="8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51F4DB3">
            <w:pPr>
              <w:pStyle w:val="8"/>
              <w:spacing w:before="6"/>
              <w:rPr>
                <w:b/>
                <w:sz w:val="31"/>
              </w:rPr>
            </w:pPr>
          </w:p>
          <w:p w14:paraId="1557D411">
            <w:pPr>
              <w:pStyle w:val="8"/>
              <w:spacing w:before="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27B7662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BE02509">
            <w:pPr>
              <w:pStyle w:val="8"/>
              <w:spacing w:before="21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B50886C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https://m.edsoo.ru/f2a24a32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A89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12" w:type="dxa"/>
          </w:tcPr>
          <w:p w14:paraId="38BDCFEF">
            <w:pPr>
              <w:pStyle w:val="8"/>
              <w:spacing w:before="7"/>
              <w:rPr>
                <w:b/>
                <w:sz w:val="31"/>
              </w:rPr>
            </w:pPr>
          </w:p>
          <w:p w14:paraId="7181BF3D">
            <w:pPr>
              <w:pStyle w:val="8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33" w:type="dxa"/>
          </w:tcPr>
          <w:p w14:paraId="14CF6638">
            <w:pPr>
              <w:pStyle w:val="8"/>
              <w:spacing w:before="48" w:line="276" w:lineRule="auto"/>
              <w:ind w:left="237" w:right="1287"/>
              <w:rPr>
                <w:sz w:val="24"/>
              </w:rPr>
            </w:pPr>
            <w:r>
              <w:rPr>
                <w:sz w:val="24"/>
              </w:rPr>
              <w:t>Приведение дробей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</w:p>
          <w:p w14:paraId="3ED9232C">
            <w:pPr>
              <w:pStyle w:val="8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знаменателю</w:t>
            </w:r>
          </w:p>
        </w:tc>
        <w:tc>
          <w:tcPr>
            <w:tcW w:w="1168" w:type="dxa"/>
          </w:tcPr>
          <w:p w14:paraId="2790089D">
            <w:pPr>
              <w:pStyle w:val="8"/>
              <w:spacing w:before="7"/>
              <w:rPr>
                <w:b/>
                <w:sz w:val="31"/>
              </w:rPr>
            </w:pPr>
          </w:p>
          <w:p w14:paraId="223BB9AB">
            <w:pPr>
              <w:pStyle w:val="8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26EE5B5">
            <w:pPr>
              <w:pStyle w:val="8"/>
              <w:spacing w:before="7"/>
              <w:rPr>
                <w:b/>
                <w:sz w:val="31"/>
              </w:rPr>
            </w:pPr>
          </w:p>
          <w:p w14:paraId="1700F31C">
            <w:pPr>
              <w:pStyle w:val="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83ECC11">
            <w:pPr>
              <w:pStyle w:val="8"/>
              <w:spacing w:before="7"/>
              <w:rPr>
                <w:b/>
                <w:sz w:val="31"/>
              </w:rPr>
            </w:pPr>
          </w:p>
          <w:p w14:paraId="7D3D1C5E">
            <w:pPr>
              <w:pStyle w:val="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B6D887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2621F2C">
            <w:pPr>
              <w:pStyle w:val="8"/>
              <w:spacing w:before="22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293E66A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https://m.edsoo.ru/f2a24776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27F2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12" w:type="dxa"/>
          </w:tcPr>
          <w:p w14:paraId="6CF887AB">
            <w:pPr>
              <w:pStyle w:val="8"/>
              <w:spacing w:before="6"/>
              <w:rPr>
                <w:b/>
                <w:sz w:val="31"/>
              </w:rPr>
            </w:pPr>
          </w:p>
          <w:p w14:paraId="75374688">
            <w:pPr>
              <w:pStyle w:val="8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33" w:type="dxa"/>
          </w:tcPr>
          <w:p w14:paraId="2A9B427C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B0D9B10">
            <w:pPr>
              <w:pStyle w:val="8"/>
              <w:spacing w:before="10" w:line="310" w:lineRule="atLeast"/>
              <w:ind w:left="237" w:right="1282"/>
              <w:rPr>
                <w:sz w:val="24"/>
              </w:rPr>
            </w:pPr>
            <w:r>
              <w:rPr>
                <w:sz w:val="24"/>
              </w:rPr>
              <w:t>наименьшему общему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1168" w:type="dxa"/>
          </w:tcPr>
          <w:p w14:paraId="049E2D28">
            <w:pPr>
              <w:pStyle w:val="8"/>
              <w:spacing w:before="6"/>
              <w:rPr>
                <w:b/>
                <w:sz w:val="31"/>
              </w:rPr>
            </w:pPr>
          </w:p>
          <w:p w14:paraId="68A393A5">
            <w:pPr>
              <w:pStyle w:val="8"/>
              <w:spacing w:before="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ADD4729">
            <w:pPr>
              <w:pStyle w:val="8"/>
              <w:spacing w:before="6"/>
              <w:rPr>
                <w:b/>
                <w:sz w:val="31"/>
              </w:rPr>
            </w:pPr>
          </w:p>
          <w:p w14:paraId="3696E400">
            <w:pPr>
              <w:pStyle w:val="8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99824C5">
            <w:pPr>
              <w:pStyle w:val="8"/>
              <w:spacing w:before="6"/>
              <w:rPr>
                <w:b/>
                <w:sz w:val="31"/>
              </w:rPr>
            </w:pPr>
          </w:p>
          <w:p w14:paraId="160C63FB">
            <w:pPr>
              <w:pStyle w:val="8"/>
              <w:spacing w:before="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B999222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79F1006">
            <w:pPr>
              <w:pStyle w:val="8"/>
              <w:rPr>
                <w:sz w:val="22"/>
              </w:rPr>
            </w:pPr>
          </w:p>
        </w:tc>
      </w:tr>
      <w:tr w14:paraId="5A3B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912" w:type="dxa"/>
          </w:tcPr>
          <w:p w14:paraId="39727F11">
            <w:pPr>
              <w:pStyle w:val="8"/>
              <w:spacing w:before="6"/>
              <w:rPr>
                <w:b/>
                <w:sz w:val="31"/>
              </w:rPr>
            </w:pPr>
          </w:p>
          <w:p w14:paraId="2A7E9FAA">
            <w:pPr>
              <w:pStyle w:val="8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33" w:type="dxa"/>
          </w:tcPr>
          <w:p w14:paraId="2D5BEF6E">
            <w:pPr>
              <w:pStyle w:val="8"/>
              <w:spacing w:before="47" w:line="276" w:lineRule="auto"/>
              <w:ind w:left="237" w:right="1287"/>
              <w:rPr>
                <w:sz w:val="24"/>
              </w:rPr>
            </w:pPr>
            <w:r>
              <w:rPr>
                <w:sz w:val="24"/>
              </w:rPr>
              <w:t>Приведение дробей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</w:p>
          <w:p w14:paraId="1A4C456D">
            <w:pPr>
              <w:pStyle w:val="8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знаменателю</w:t>
            </w:r>
          </w:p>
        </w:tc>
        <w:tc>
          <w:tcPr>
            <w:tcW w:w="1168" w:type="dxa"/>
          </w:tcPr>
          <w:p w14:paraId="7C1E84FC">
            <w:pPr>
              <w:pStyle w:val="8"/>
              <w:spacing w:before="6"/>
              <w:rPr>
                <w:b/>
                <w:sz w:val="31"/>
              </w:rPr>
            </w:pPr>
          </w:p>
          <w:p w14:paraId="6F71D5E4">
            <w:pPr>
              <w:pStyle w:val="8"/>
              <w:spacing w:before="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03FDD1C">
            <w:pPr>
              <w:pStyle w:val="8"/>
              <w:spacing w:before="6"/>
              <w:rPr>
                <w:b/>
                <w:sz w:val="31"/>
              </w:rPr>
            </w:pPr>
          </w:p>
          <w:p w14:paraId="613D7417">
            <w:pPr>
              <w:pStyle w:val="8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91FC4A9">
            <w:pPr>
              <w:pStyle w:val="8"/>
              <w:spacing w:before="6"/>
              <w:rPr>
                <w:b/>
                <w:sz w:val="31"/>
              </w:rPr>
            </w:pPr>
          </w:p>
          <w:p w14:paraId="0090C438">
            <w:pPr>
              <w:pStyle w:val="8"/>
              <w:spacing w:before="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91D206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CA134D2">
            <w:pPr>
              <w:pStyle w:val="8"/>
              <w:spacing w:before="21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191C961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https://m.edsoo.ru/f2a24eb0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0B14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60755BD8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33" w:type="dxa"/>
          </w:tcPr>
          <w:p w14:paraId="022A9FE3">
            <w:pPr>
              <w:pStyle w:val="8"/>
              <w:spacing w:line="320" w:lineRule="atLeast"/>
              <w:ind w:left="237" w:right="117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8" w:type="dxa"/>
          </w:tcPr>
          <w:p w14:paraId="567A6996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3A5D8FA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5D27BCF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B8A0EB1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EC76201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04D3C9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https://m.edsoo.ru/f2a261fc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01E5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56202528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33" w:type="dxa"/>
          </w:tcPr>
          <w:p w14:paraId="3C6AE983">
            <w:pPr>
              <w:pStyle w:val="8"/>
              <w:spacing w:before="13" w:line="310" w:lineRule="atLeast"/>
              <w:ind w:left="237" w:right="117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8" w:type="dxa"/>
          </w:tcPr>
          <w:p w14:paraId="5F58266C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1AADE75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2222A77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9BADBE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17135CA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BF4B3C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https://m.edsoo.ru/f2a26670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D255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4316CDED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33" w:type="dxa"/>
          </w:tcPr>
          <w:p w14:paraId="1B538692">
            <w:pPr>
              <w:pStyle w:val="8"/>
              <w:spacing w:before="13" w:line="310" w:lineRule="atLeast"/>
              <w:ind w:left="237" w:right="117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8" w:type="dxa"/>
          </w:tcPr>
          <w:p w14:paraId="3C8C72C2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BA3BEFE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B19C536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033F64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A28C9DC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837BF61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https://m.edsoo.ru/f2a26936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352707EA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5B7CE663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60B4C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5E6FF67E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33" w:type="dxa"/>
          </w:tcPr>
          <w:p w14:paraId="0DCC25B3">
            <w:pPr>
              <w:pStyle w:val="8"/>
              <w:spacing w:before="13" w:line="310" w:lineRule="atLeast"/>
              <w:ind w:left="237" w:right="117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8" w:type="dxa"/>
          </w:tcPr>
          <w:p w14:paraId="20B4F412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8DDAD5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4F9F187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8B7642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E3D9C86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518259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https://m.edsoo.ru/f2a26ab2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020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D446EB4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33" w:type="dxa"/>
          </w:tcPr>
          <w:p w14:paraId="23199752">
            <w:pPr>
              <w:pStyle w:val="8"/>
              <w:spacing w:before="11" w:line="320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8" w:type="dxa"/>
          </w:tcPr>
          <w:p w14:paraId="66271758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C7DB0D2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2065C21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58256E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23D5755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E928BE4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https://m.edsoo.ru/f2a2721e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75D5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2B7B861B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33" w:type="dxa"/>
          </w:tcPr>
          <w:p w14:paraId="7B7278D3">
            <w:pPr>
              <w:pStyle w:val="8"/>
              <w:spacing w:before="11" w:line="320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8" w:type="dxa"/>
          </w:tcPr>
          <w:p w14:paraId="085DE5B6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CD2887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D30036A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9AE81C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34E3C1F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43F1CE5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https://m.edsoo.ru/f2a2749e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48D6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5E56FCA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33" w:type="dxa"/>
          </w:tcPr>
          <w:p w14:paraId="7C804FA6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168" w:type="dxa"/>
          </w:tcPr>
          <w:p w14:paraId="1BD341F5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71F7467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6002C994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F646E7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8811510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CF464E5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https://m.edsoo.ru/f2a275ac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B88E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12" w:type="dxa"/>
          </w:tcPr>
          <w:p w14:paraId="0F0D3C6C">
            <w:pPr>
              <w:pStyle w:val="8"/>
              <w:spacing w:before="3"/>
              <w:rPr>
                <w:b/>
                <w:sz w:val="31"/>
              </w:rPr>
            </w:pPr>
          </w:p>
          <w:p w14:paraId="28C0EEAA">
            <w:pPr>
              <w:pStyle w:val="8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33" w:type="dxa"/>
          </w:tcPr>
          <w:p w14:paraId="36E902B1">
            <w:pPr>
              <w:pStyle w:val="8"/>
              <w:spacing w:before="5"/>
              <w:rPr>
                <w:b/>
                <w:sz w:val="27"/>
              </w:rPr>
            </w:pPr>
          </w:p>
          <w:p w14:paraId="6EBF7945">
            <w:pPr>
              <w:pStyle w:val="8"/>
              <w:spacing w:line="320" w:lineRule="atLeast"/>
              <w:ind w:left="237" w:right="23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35C83A26">
            <w:pPr>
              <w:pStyle w:val="8"/>
              <w:spacing w:before="3"/>
              <w:rPr>
                <w:b/>
                <w:sz w:val="31"/>
              </w:rPr>
            </w:pPr>
          </w:p>
          <w:p w14:paraId="684DB5E8">
            <w:pPr>
              <w:pStyle w:val="8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34F4BE4">
            <w:pPr>
              <w:pStyle w:val="8"/>
              <w:spacing w:before="3"/>
              <w:rPr>
                <w:b/>
                <w:sz w:val="31"/>
              </w:rPr>
            </w:pPr>
          </w:p>
          <w:p w14:paraId="10A33C3E">
            <w:pPr>
              <w:pStyle w:val="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A3747AC">
            <w:pPr>
              <w:pStyle w:val="8"/>
              <w:spacing w:before="3"/>
              <w:rPr>
                <w:b/>
                <w:sz w:val="31"/>
              </w:rPr>
            </w:pPr>
          </w:p>
          <w:p w14:paraId="489B6802">
            <w:pPr>
              <w:pStyle w:val="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A31538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6EA50F8">
            <w:pPr>
              <w:pStyle w:val="8"/>
              <w:spacing w:before="216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74B1E68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https://m.edsoo.ru/f2a2638c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7AA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1BFF9553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33" w:type="dxa"/>
          </w:tcPr>
          <w:p w14:paraId="1028EB88">
            <w:pPr>
              <w:pStyle w:val="8"/>
              <w:spacing w:before="13" w:line="310" w:lineRule="atLeast"/>
              <w:ind w:left="237" w:right="23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2B0E47C6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6FB0660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32E2286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1B66A3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B865906">
            <w:pPr>
              <w:pStyle w:val="8"/>
              <w:rPr>
                <w:sz w:val="22"/>
              </w:rPr>
            </w:pPr>
          </w:p>
        </w:tc>
      </w:tr>
      <w:tr w14:paraId="6E3A8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3C7ADF21">
            <w:pPr>
              <w:pStyle w:val="8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33" w:type="dxa"/>
          </w:tcPr>
          <w:p w14:paraId="4389E368">
            <w:pPr>
              <w:pStyle w:val="8"/>
              <w:spacing w:before="14" w:line="310" w:lineRule="atLeast"/>
              <w:ind w:left="237" w:right="23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54BD069D">
            <w:pPr>
              <w:pStyle w:val="8"/>
              <w:spacing w:before="208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1DF38AB">
            <w:pPr>
              <w:pStyle w:val="8"/>
              <w:spacing w:before="20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EFBE1CD">
            <w:pPr>
              <w:pStyle w:val="8"/>
              <w:spacing w:before="208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7C020B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8AC7E9E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F10AD6">
            <w:pPr>
              <w:pStyle w:val="8"/>
              <w:spacing w:before="46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https://m.edsoo.ru/f2a276c4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397F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B707B75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33" w:type="dxa"/>
          </w:tcPr>
          <w:p w14:paraId="3247A741">
            <w:pPr>
              <w:pStyle w:val="8"/>
              <w:spacing w:before="9" w:line="310" w:lineRule="atLeast"/>
              <w:ind w:left="237" w:right="23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6EF82BE8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2988BEA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D6959DE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9A1D71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58A6950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78E116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https://m.edsoo.ru/f2a277dc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CFE2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00917E9E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33" w:type="dxa"/>
          </w:tcPr>
          <w:p w14:paraId="2D9E1EDF">
            <w:pPr>
              <w:pStyle w:val="8"/>
              <w:spacing w:line="320" w:lineRule="atLeast"/>
              <w:ind w:left="237" w:right="23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3FC9BDB3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06CE7E3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A39655E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A473820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942678D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9E8F13B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https://m.edsoo.ru/f2a27d40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902D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27D009D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33" w:type="dxa"/>
          </w:tcPr>
          <w:p w14:paraId="0E7AB1EC">
            <w:pPr>
              <w:pStyle w:val="8"/>
              <w:spacing w:before="11" w:line="320" w:lineRule="exact"/>
              <w:ind w:left="237" w:right="23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0789EA17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81D20E9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A702D98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4A2E57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B796651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CBA4A7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https://m.edsoo.ru/f2a27ec6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5DE2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4F36BDEE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33" w:type="dxa"/>
          </w:tcPr>
          <w:p w14:paraId="38415B38">
            <w:pPr>
              <w:pStyle w:val="8"/>
              <w:spacing w:before="13" w:line="310" w:lineRule="atLeast"/>
              <w:ind w:left="237" w:right="23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3A5912C9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A278373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56DAE0A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295E14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304EC1F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324409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https://m.edsoo.ru/f2a27c00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29AF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4568802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33" w:type="dxa"/>
          </w:tcPr>
          <w:p w14:paraId="0C0520DA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</w:p>
        </w:tc>
        <w:tc>
          <w:tcPr>
            <w:tcW w:w="1168" w:type="dxa"/>
          </w:tcPr>
          <w:p w14:paraId="429784D9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B13EA88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6FF6595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1A7441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235E867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FA09464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https://m.edsoo.ru/f2a282c2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B043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0D5FDFBB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33" w:type="dxa"/>
          </w:tcPr>
          <w:p w14:paraId="732E0AE0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1168" w:type="dxa"/>
          </w:tcPr>
          <w:p w14:paraId="70A1E435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9851B67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33749018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D9BF85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535FD92">
            <w:pPr>
              <w:pStyle w:val="8"/>
              <w:rPr>
                <w:sz w:val="22"/>
              </w:rPr>
            </w:pPr>
          </w:p>
        </w:tc>
      </w:tr>
      <w:tr w14:paraId="0B83C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2" w:type="dxa"/>
          </w:tcPr>
          <w:p w14:paraId="64AB1658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33" w:type="dxa"/>
          </w:tcPr>
          <w:p w14:paraId="6F0598C5">
            <w:pPr>
              <w:pStyle w:val="8"/>
              <w:spacing w:before="11" w:line="320" w:lineRule="exact"/>
              <w:ind w:left="237" w:right="134"/>
              <w:rPr>
                <w:sz w:val="24"/>
              </w:rPr>
            </w:pPr>
            <w:r>
              <w:rPr>
                <w:sz w:val="24"/>
              </w:rPr>
              <w:t>Действия умножения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057ED0A2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99E310A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FE9EC17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116FEF1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D1DF31C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A105609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https://m.edsoo.ru/f2a28448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0FBD790C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7479F22F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6061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63A3EFD1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33" w:type="dxa"/>
          </w:tcPr>
          <w:p w14:paraId="05D0C693">
            <w:pPr>
              <w:pStyle w:val="8"/>
              <w:spacing w:before="13" w:line="310" w:lineRule="atLeast"/>
              <w:ind w:left="237" w:right="134"/>
              <w:rPr>
                <w:sz w:val="24"/>
              </w:rPr>
            </w:pPr>
            <w:r>
              <w:rPr>
                <w:sz w:val="24"/>
              </w:rPr>
              <w:t>Действия умножения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3354E188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812F367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0F39325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D2D17C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68895AB">
            <w:pPr>
              <w:pStyle w:val="8"/>
              <w:rPr>
                <w:sz w:val="22"/>
              </w:rPr>
            </w:pPr>
          </w:p>
        </w:tc>
      </w:tr>
      <w:tr w14:paraId="33CB0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41B8BB89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33" w:type="dxa"/>
          </w:tcPr>
          <w:p w14:paraId="6ACCE007">
            <w:pPr>
              <w:pStyle w:val="8"/>
              <w:spacing w:before="11" w:line="320" w:lineRule="exact"/>
              <w:ind w:left="237" w:right="134"/>
              <w:rPr>
                <w:sz w:val="24"/>
              </w:rPr>
            </w:pPr>
            <w:r>
              <w:rPr>
                <w:sz w:val="24"/>
              </w:rPr>
              <w:t>Действия умножения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09087ED2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A7347BF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FE92FB4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55FEB0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6E689A1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395DD7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https://m.edsoo.ru/f2a28a7e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9E26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0AB31D4D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33" w:type="dxa"/>
          </w:tcPr>
          <w:p w14:paraId="08AB8C42">
            <w:pPr>
              <w:pStyle w:val="8"/>
              <w:spacing w:before="11" w:line="320" w:lineRule="exact"/>
              <w:ind w:left="237" w:right="134"/>
              <w:rPr>
                <w:sz w:val="24"/>
              </w:rPr>
            </w:pPr>
            <w:r>
              <w:rPr>
                <w:sz w:val="24"/>
              </w:rPr>
              <w:t>Действия умножения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08DB2EAE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FD0DE58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3067317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8B1715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C76B6A3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D2615C1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https://m.edsoo.ru/f2a28c22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447D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BAFC5E5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33" w:type="dxa"/>
          </w:tcPr>
          <w:p w14:paraId="7896A10A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72F27BA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9552406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49D5EE5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CF4F5B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4DCB41D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77E3EDC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https://m.edsoo.ru/f2a28d76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BF3D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2831B922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33" w:type="dxa"/>
          </w:tcPr>
          <w:p w14:paraId="13DAA23C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268BA4D0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11061D2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8A00531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36DCB9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496A511">
            <w:pPr>
              <w:pStyle w:val="8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0004DE6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https://m.edsoo.ru/f2a28efc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7D9D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12" w:type="dxa"/>
          </w:tcPr>
          <w:p w14:paraId="76BAAC1B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33" w:type="dxa"/>
          </w:tcPr>
          <w:p w14:paraId="42B0EA45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5E37634D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A7796C6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DD7C2C2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BD483C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4635C4B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AD7CF24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https://m.edsoo.ru/f2a29064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11CD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516F4089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33" w:type="dxa"/>
          </w:tcPr>
          <w:p w14:paraId="11025ABC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6D664694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AB237C6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6719034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1EBCB02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D77F7A6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B86344A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https://m.edsoo.ru/f2a291e0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23B9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106A626E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33" w:type="dxa"/>
          </w:tcPr>
          <w:p w14:paraId="390B7C85">
            <w:pPr>
              <w:pStyle w:val="8"/>
              <w:spacing w:before="13" w:line="310" w:lineRule="atLeast"/>
              <w:ind w:left="237" w:right="160"/>
              <w:rPr>
                <w:sz w:val="24"/>
              </w:rPr>
            </w:pPr>
            <w:r>
              <w:rPr>
                <w:sz w:val="24"/>
              </w:rPr>
              <w:t>Применение распределительного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умножения</w:t>
            </w:r>
          </w:p>
        </w:tc>
        <w:tc>
          <w:tcPr>
            <w:tcW w:w="1168" w:type="dxa"/>
          </w:tcPr>
          <w:p w14:paraId="0B1A6A39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243DB40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7AF79B6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AAF0FA2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C215B9A">
            <w:pPr>
              <w:pStyle w:val="8"/>
              <w:rPr>
                <w:sz w:val="22"/>
              </w:rPr>
            </w:pPr>
          </w:p>
        </w:tc>
      </w:tr>
      <w:tr w14:paraId="384F5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E8C7727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33" w:type="dxa"/>
          </w:tcPr>
          <w:p w14:paraId="668A0E6C">
            <w:pPr>
              <w:pStyle w:val="8"/>
              <w:spacing w:before="9" w:line="310" w:lineRule="atLeast"/>
              <w:ind w:left="237" w:right="160"/>
              <w:rPr>
                <w:sz w:val="24"/>
              </w:rPr>
            </w:pPr>
            <w:r>
              <w:rPr>
                <w:sz w:val="24"/>
              </w:rPr>
              <w:t>Применение распределительного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умножения</w:t>
            </w:r>
          </w:p>
        </w:tc>
        <w:tc>
          <w:tcPr>
            <w:tcW w:w="1168" w:type="dxa"/>
          </w:tcPr>
          <w:p w14:paraId="4E87097B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E68D0FE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D567192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E275CF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907AA2B">
            <w:pPr>
              <w:pStyle w:val="8"/>
              <w:rPr>
                <w:sz w:val="22"/>
              </w:rPr>
            </w:pPr>
          </w:p>
        </w:tc>
      </w:tr>
      <w:tr w14:paraId="122E4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66C6EAB4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33" w:type="dxa"/>
          </w:tcPr>
          <w:p w14:paraId="00768157">
            <w:pPr>
              <w:pStyle w:val="8"/>
              <w:spacing w:before="11" w:line="320" w:lineRule="exact"/>
              <w:ind w:left="237" w:right="160"/>
              <w:rPr>
                <w:sz w:val="24"/>
              </w:rPr>
            </w:pPr>
            <w:r>
              <w:rPr>
                <w:sz w:val="24"/>
              </w:rPr>
              <w:t>Применение распределительного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умножения</w:t>
            </w:r>
          </w:p>
        </w:tc>
        <w:tc>
          <w:tcPr>
            <w:tcW w:w="1168" w:type="dxa"/>
          </w:tcPr>
          <w:p w14:paraId="503B2986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1BB4E44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87A3EE8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A96500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BA62D7D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1F83C16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https://m.edsoo.ru/f2a26512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A38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8" w:hRule="atLeast"/>
        </w:trPr>
        <w:tc>
          <w:tcPr>
            <w:tcW w:w="912" w:type="dxa"/>
          </w:tcPr>
          <w:p w14:paraId="71649587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33" w:type="dxa"/>
          </w:tcPr>
          <w:p w14:paraId="0162531B">
            <w:pPr>
              <w:pStyle w:val="8"/>
              <w:spacing w:before="11" w:line="320" w:lineRule="exact"/>
              <w:ind w:left="237" w:right="160"/>
              <w:rPr>
                <w:sz w:val="24"/>
              </w:rPr>
            </w:pPr>
            <w:r>
              <w:rPr>
                <w:sz w:val="24"/>
              </w:rPr>
              <w:t>Применение распределительного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умножения</w:t>
            </w:r>
          </w:p>
        </w:tc>
        <w:tc>
          <w:tcPr>
            <w:tcW w:w="1168" w:type="dxa"/>
          </w:tcPr>
          <w:p w14:paraId="32E26182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61EB10F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C8A57A6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BC544F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0FB3CEC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D331B70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https://m.edsoo.ru/f2a2818c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7A7C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0496AE08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33" w:type="dxa"/>
          </w:tcPr>
          <w:p w14:paraId="0FF398BC">
            <w:pPr>
              <w:pStyle w:val="8"/>
              <w:spacing w:before="14" w:line="310" w:lineRule="atLeast"/>
              <w:ind w:left="237" w:right="160"/>
              <w:rPr>
                <w:sz w:val="24"/>
              </w:rPr>
            </w:pPr>
            <w:r>
              <w:rPr>
                <w:sz w:val="24"/>
              </w:rPr>
              <w:t>Применение распределительного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умножения</w:t>
            </w:r>
          </w:p>
        </w:tc>
        <w:tc>
          <w:tcPr>
            <w:tcW w:w="1168" w:type="dxa"/>
          </w:tcPr>
          <w:p w14:paraId="67302546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B903CD2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DE2A963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AAB6E35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7CB9E5E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3547A24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https://m.edsoo.ru/f2a29546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7A24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12" w:type="dxa"/>
          </w:tcPr>
          <w:p w14:paraId="1C575540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33" w:type="dxa"/>
          </w:tcPr>
          <w:p w14:paraId="27284D87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168" w:type="dxa"/>
          </w:tcPr>
          <w:p w14:paraId="0025BB8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3B01998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062B7AF2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9B68F0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BDD4E08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588038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https://m.edsoo.ru/f2a29a46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003A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2" w:type="dxa"/>
          </w:tcPr>
          <w:p w14:paraId="14948FE6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33" w:type="dxa"/>
          </w:tcPr>
          <w:p w14:paraId="19EC039D">
            <w:pPr>
              <w:pStyle w:val="8"/>
              <w:spacing w:before="11" w:line="320" w:lineRule="exact"/>
              <w:ind w:left="237" w:right="476"/>
              <w:rPr>
                <w:sz w:val="24"/>
              </w:rPr>
            </w:pPr>
            <w:r>
              <w:rPr>
                <w:sz w:val="24"/>
              </w:rPr>
              <w:t>Действие деления смешанных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67BA9919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ECDB513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31ED18E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4D22182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E773749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9A08D6F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https://m.edsoo.ru/f2a29d34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3A16D83F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1519F677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4DFE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33A803C7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833" w:type="dxa"/>
          </w:tcPr>
          <w:p w14:paraId="58F1A014">
            <w:pPr>
              <w:pStyle w:val="8"/>
              <w:spacing w:before="13" w:line="310" w:lineRule="atLeast"/>
              <w:ind w:left="237" w:right="476"/>
              <w:rPr>
                <w:sz w:val="24"/>
              </w:rPr>
            </w:pPr>
            <w:r>
              <w:rPr>
                <w:sz w:val="24"/>
              </w:rPr>
              <w:t>Действие деления смешанных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1A6DD3EE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70A8F1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746648F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14:paraId="6FCACD9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C85998C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476D3E4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https://m.edsoo.ru/f2a29bea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B151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0CAB5E56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833" w:type="dxa"/>
          </w:tcPr>
          <w:p w14:paraId="360295E5">
            <w:pPr>
              <w:pStyle w:val="8"/>
              <w:spacing w:before="11" w:line="320" w:lineRule="exact"/>
              <w:ind w:left="237" w:right="476"/>
              <w:rPr>
                <w:sz w:val="24"/>
              </w:rPr>
            </w:pPr>
            <w:r>
              <w:rPr>
                <w:sz w:val="24"/>
              </w:rPr>
              <w:t>Действие деления смешанных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7BDC2AEB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B002CCA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45D28CA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678915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9C53150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0AB35A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https://m.edsoo.ru/f2a2509a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0201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59A5348E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833" w:type="dxa"/>
          </w:tcPr>
          <w:p w14:paraId="7DC8E247">
            <w:pPr>
              <w:pStyle w:val="8"/>
              <w:spacing w:before="11" w:line="320" w:lineRule="exact"/>
              <w:ind w:left="237" w:right="476"/>
              <w:rPr>
                <w:sz w:val="24"/>
              </w:rPr>
            </w:pPr>
            <w:r>
              <w:rPr>
                <w:sz w:val="24"/>
              </w:rPr>
              <w:t>Действие деления смешанных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4E5D0F4B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B2DEC03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4047F08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FA99C5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1A7968F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76AE86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https://m.edsoo.ru/f2a25428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D7F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021A6C0E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833" w:type="dxa"/>
          </w:tcPr>
          <w:p w14:paraId="3096EF87">
            <w:pPr>
              <w:pStyle w:val="8"/>
              <w:spacing w:before="13" w:line="310" w:lineRule="atLeast"/>
              <w:ind w:left="237" w:right="476"/>
              <w:rPr>
                <w:sz w:val="24"/>
              </w:rPr>
            </w:pPr>
            <w:r>
              <w:rPr>
                <w:sz w:val="24"/>
              </w:rPr>
              <w:t>Действие деления смешанных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38CBEE54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6A0FCFE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06BC67B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CA6239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FE7B98F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327822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https://m.edsoo.ru/f2a252ca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E12E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3AA86467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833" w:type="dxa"/>
          </w:tcPr>
          <w:p w14:paraId="7A77B964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68" w:type="dxa"/>
          </w:tcPr>
          <w:p w14:paraId="56F5F610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1AA084C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C4F27E7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3B6ECB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03493E1">
            <w:pPr>
              <w:pStyle w:val="8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15D7650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https://m.edsoo.ru/f2a257fc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C228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" w:type="dxa"/>
          </w:tcPr>
          <w:p w14:paraId="620BCE78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833" w:type="dxa"/>
          </w:tcPr>
          <w:p w14:paraId="713B0370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68" w:type="dxa"/>
          </w:tcPr>
          <w:p w14:paraId="1DC7D0D7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6AF9D11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B64152A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14:paraId="5862324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06329BC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EB309B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https://m.edsoo.ru/f2a2598c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6609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3CEFA075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833" w:type="dxa"/>
          </w:tcPr>
          <w:p w14:paraId="54528968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68" w:type="dxa"/>
          </w:tcPr>
          <w:p w14:paraId="6481EC64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294602C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88FC31D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30B8AF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A106C03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78BB57C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https://m.edsoo.ru/f2a25ae0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727A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FBDDDAC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833" w:type="dxa"/>
          </w:tcPr>
          <w:p w14:paraId="4477DF0B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68" w:type="dxa"/>
          </w:tcPr>
          <w:p w14:paraId="2F56A163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B89CB8E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2F120B6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173BA5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FFA98CB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B013809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https://m.edsoo.ru/f2a2b274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2395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59179E9B">
            <w:pPr>
              <w:pStyle w:val="8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833" w:type="dxa"/>
          </w:tcPr>
          <w:p w14:paraId="396514F8">
            <w:pPr>
              <w:pStyle w:val="8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168" w:type="dxa"/>
          </w:tcPr>
          <w:p w14:paraId="694BF682">
            <w:pPr>
              <w:pStyle w:val="8"/>
              <w:spacing w:before="18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C3BC14B">
            <w:pPr>
              <w:pStyle w:val="8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3698449">
            <w:pPr>
              <w:pStyle w:val="8"/>
              <w:spacing w:before="18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28BB06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1633581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B61663C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https://m.edsoo.ru/f2a2b972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AC80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10A17E2B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833" w:type="dxa"/>
          </w:tcPr>
          <w:p w14:paraId="2FD17EFD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168" w:type="dxa"/>
          </w:tcPr>
          <w:p w14:paraId="5C2D2F20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04BC6AC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BF200FB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EAF2A90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DCA2EDE">
            <w:pPr>
              <w:pStyle w:val="8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D1CFE6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https://m.edsoo.ru/f2a2bada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802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" w:type="dxa"/>
          </w:tcPr>
          <w:p w14:paraId="14BB45E5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833" w:type="dxa"/>
          </w:tcPr>
          <w:p w14:paraId="778A4A97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168" w:type="dxa"/>
          </w:tcPr>
          <w:p w14:paraId="7C8E1A24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3EAD504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F322292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102F60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ED65497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4C0AA4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https://m.edsoo.ru/f2a2bbe8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DA25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8B9C233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833" w:type="dxa"/>
          </w:tcPr>
          <w:p w14:paraId="4A4E7204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1168" w:type="dxa"/>
          </w:tcPr>
          <w:p w14:paraId="029FB793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E0EFB75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8" w:type="dxa"/>
          </w:tcPr>
          <w:p w14:paraId="346D0498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00B2B4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7F2C315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4969A8C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https://m.edsoo.ru/f2a2bd14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65C2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4883FEC6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833" w:type="dxa"/>
          </w:tcPr>
          <w:p w14:paraId="6C903ABE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168" w:type="dxa"/>
          </w:tcPr>
          <w:p w14:paraId="2FD11E3C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D186204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F212A44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86BFB0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2B6A681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01E4CE1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https://m.edsoo.ru/f2a2be40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1D6F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6D61824C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833" w:type="dxa"/>
          </w:tcPr>
          <w:p w14:paraId="3CA9746D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168" w:type="dxa"/>
          </w:tcPr>
          <w:p w14:paraId="47A30CB2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666078B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B610B35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33C791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5A00764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7864660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https://m.edsoo.ru/f2a2a19e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18491868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34B93DF8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2D0C4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53AE368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833" w:type="dxa"/>
          </w:tcPr>
          <w:p w14:paraId="41519014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168" w:type="dxa"/>
          </w:tcPr>
          <w:p w14:paraId="2E4A52DB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363B20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0CDA05E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120671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6BBE222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E980A2A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https://m.edsoo.ru/f2a2a2f2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1AA5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5A0FB4B1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833" w:type="dxa"/>
          </w:tcPr>
          <w:p w14:paraId="6167B31E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168" w:type="dxa"/>
          </w:tcPr>
          <w:p w14:paraId="2A978579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5AB8877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3849EFC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5E4B42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E9F7562">
            <w:pPr>
              <w:pStyle w:val="8"/>
              <w:rPr>
                <w:sz w:val="22"/>
              </w:rPr>
            </w:pPr>
          </w:p>
        </w:tc>
      </w:tr>
      <w:tr w14:paraId="5F5E7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0B11F7C8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833" w:type="dxa"/>
          </w:tcPr>
          <w:p w14:paraId="09D43B7A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168" w:type="dxa"/>
          </w:tcPr>
          <w:p w14:paraId="3146A840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4374B30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96214D4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EDE9A5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5AFEF96">
            <w:pPr>
              <w:pStyle w:val="8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F94DB97">
            <w:pPr>
              <w:pStyle w:val="8"/>
              <w:spacing w:before="46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https://m.edsoo.ru/f2a2a75c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C2FC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43AD2D4D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833" w:type="dxa"/>
          </w:tcPr>
          <w:p w14:paraId="4BDCBA9C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Пропорции</w:t>
            </w:r>
          </w:p>
        </w:tc>
        <w:tc>
          <w:tcPr>
            <w:tcW w:w="1168" w:type="dxa"/>
          </w:tcPr>
          <w:p w14:paraId="13358097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D010DC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AFCD796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9E26CB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1851F10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7105E0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https://m.edsoo.ru/f2a2ab94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5011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3640F339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833" w:type="dxa"/>
          </w:tcPr>
          <w:p w14:paraId="3958D149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Пропорции</w:t>
            </w:r>
          </w:p>
        </w:tc>
        <w:tc>
          <w:tcPr>
            <w:tcW w:w="1168" w:type="dxa"/>
          </w:tcPr>
          <w:p w14:paraId="52A1490B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EC965DA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1D12ED4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C2D7B7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8C6B469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B725ED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https://m.edsoo.ru/f2a29eb0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DFE2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7E5B44FD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833" w:type="dxa"/>
          </w:tcPr>
          <w:p w14:paraId="75749E62">
            <w:pPr>
              <w:pStyle w:val="8"/>
              <w:spacing w:before="9" w:line="310" w:lineRule="atLeast"/>
              <w:ind w:left="237" w:right="307"/>
              <w:rPr>
                <w:sz w:val="24"/>
              </w:rPr>
            </w:pPr>
            <w:r>
              <w:rPr>
                <w:sz w:val="24"/>
              </w:rPr>
              <w:t>Прямая и 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  <w:tc>
          <w:tcPr>
            <w:tcW w:w="1168" w:type="dxa"/>
          </w:tcPr>
          <w:p w14:paraId="3D8F87E2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52DBC79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EC28AD3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9264DE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54E0EA8">
            <w:pPr>
              <w:pStyle w:val="8"/>
              <w:rPr>
                <w:sz w:val="22"/>
              </w:rPr>
            </w:pPr>
          </w:p>
        </w:tc>
      </w:tr>
      <w:tr w14:paraId="1BB72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54EB8299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833" w:type="dxa"/>
          </w:tcPr>
          <w:p w14:paraId="4595657B">
            <w:pPr>
              <w:pStyle w:val="8"/>
              <w:spacing w:before="11" w:line="320" w:lineRule="exact"/>
              <w:ind w:left="237" w:right="307"/>
              <w:rPr>
                <w:sz w:val="24"/>
              </w:rPr>
            </w:pPr>
            <w:r>
              <w:rPr>
                <w:sz w:val="24"/>
              </w:rPr>
              <w:t>Прямая и 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  <w:tc>
          <w:tcPr>
            <w:tcW w:w="1168" w:type="dxa"/>
          </w:tcPr>
          <w:p w14:paraId="55163E4A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C3DA32F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5B3D84B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1533751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3212138">
            <w:pPr>
              <w:pStyle w:val="8"/>
              <w:rPr>
                <w:sz w:val="22"/>
              </w:rPr>
            </w:pPr>
          </w:p>
        </w:tc>
      </w:tr>
      <w:tr w14:paraId="3892F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5CEEF788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833" w:type="dxa"/>
          </w:tcPr>
          <w:p w14:paraId="5D6C64B2">
            <w:pPr>
              <w:pStyle w:val="8"/>
              <w:spacing w:before="14" w:line="310" w:lineRule="atLeast"/>
              <w:ind w:left="237" w:right="307"/>
              <w:rPr>
                <w:sz w:val="24"/>
              </w:rPr>
            </w:pPr>
            <w:r>
              <w:rPr>
                <w:sz w:val="24"/>
              </w:rPr>
              <w:t>Прямая и 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  <w:tc>
          <w:tcPr>
            <w:tcW w:w="1168" w:type="dxa"/>
          </w:tcPr>
          <w:p w14:paraId="2C2522F0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7B3A784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66DCBBF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77B72D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B350BA5">
            <w:pPr>
              <w:pStyle w:val="8"/>
              <w:rPr>
                <w:sz w:val="22"/>
              </w:rPr>
            </w:pPr>
          </w:p>
        </w:tc>
      </w:tr>
      <w:tr w14:paraId="71A5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5B124F7A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833" w:type="dxa"/>
          </w:tcPr>
          <w:p w14:paraId="49913DA3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1168" w:type="dxa"/>
          </w:tcPr>
          <w:p w14:paraId="369CB72F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0C3D6E2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058ABA57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D9CB02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8CB0812">
            <w:pPr>
              <w:pStyle w:val="8"/>
              <w:rPr>
                <w:sz w:val="22"/>
              </w:rPr>
            </w:pPr>
          </w:p>
        </w:tc>
      </w:tr>
      <w:tr w14:paraId="73BC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1BAC5DC5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833" w:type="dxa"/>
          </w:tcPr>
          <w:p w14:paraId="6B1D78C2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1168" w:type="dxa"/>
          </w:tcPr>
          <w:p w14:paraId="49006742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DE1058E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112B1A4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9DAD69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27AF462">
            <w:pPr>
              <w:pStyle w:val="8"/>
              <w:rPr>
                <w:sz w:val="22"/>
              </w:rPr>
            </w:pPr>
          </w:p>
        </w:tc>
      </w:tr>
      <w:tr w14:paraId="201A5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593AE7F8">
            <w:pPr>
              <w:pStyle w:val="8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833" w:type="dxa"/>
          </w:tcPr>
          <w:p w14:paraId="02E25893">
            <w:pPr>
              <w:pStyle w:val="8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1168" w:type="dxa"/>
          </w:tcPr>
          <w:p w14:paraId="56CCC71B">
            <w:pPr>
              <w:pStyle w:val="8"/>
              <w:spacing w:before="4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CA2FFE0">
            <w:pPr>
              <w:pStyle w:val="8"/>
              <w:spacing w:before="4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F082227">
            <w:pPr>
              <w:pStyle w:val="8"/>
              <w:spacing w:before="4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2630E6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8599DD4">
            <w:pPr>
              <w:pStyle w:val="8"/>
              <w:rPr>
                <w:sz w:val="22"/>
              </w:rPr>
            </w:pPr>
          </w:p>
        </w:tc>
      </w:tr>
      <w:tr w14:paraId="4C07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" w:type="dxa"/>
          </w:tcPr>
          <w:p w14:paraId="63601010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833" w:type="dxa"/>
          </w:tcPr>
          <w:p w14:paraId="6898F922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Симметрия</w:t>
            </w:r>
          </w:p>
        </w:tc>
        <w:tc>
          <w:tcPr>
            <w:tcW w:w="1168" w:type="dxa"/>
          </w:tcPr>
          <w:p w14:paraId="18966155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72D5E63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7013985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14:paraId="1C89795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4611CEA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2FE1856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https://m.edsoo.ru/f2a2ae8c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8A0D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5B1D37E0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833" w:type="dxa"/>
          </w:tcPr>
          <w:p w14:paraId="281B7015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Симметрия</w:t>
            </w:r>
          </w:p>
        </w:tc>
        <w:tc>
          <w:tcPr>
            <w:tcW w:w="1168" w:type="dxa"/>
          </w:tcPr>
          <w:p w14:paraId="358354E8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AD6A77B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92D316B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B28F9E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BBE515D">
            <w:pPr>
              <w:pStyle w:val="8"/>
              <w:rPr>
                <w:sz w:val="22"/>
              </w:rPr>
            </w:pPr>
          </w:p>
        </w:tc>
      </w:tr>
      <w:tr w14:paraId="3952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44666876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833" w:type="dxa"/>
          </w:tcPr>
          <w:p w14:paraId="3B6D528F">
            <w:pPr>
              <w:pStyle w:val="8"/>
              <w:spacing w:before="13" w:line="310" w:lineRule="atLeast"/>
              <w:ind w:left="237" w:right="50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1168" w:type="dxa"/>
          </w:tcPr>
          <w:p w14:paraId="71BBDB0A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B60AE85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F9F1B91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5F089F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60249A2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09D3E27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https://m.edsoo.ru/f2a2bf6c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C3F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4B984151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833" w:type="dxa"/>
          </w:tcPr>
          <w:p w14:paraId="737368A7">
            <w:pPr>
              <w:pStyle w:val="8"/>
              <w:spacing w:before="13" w:line="310" w:lineRule="atLeast"/>
              <w:ind w:left="237" w:right="50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1168" w:type="dxa"/>
          </w:tcPr>
          <w:p w14:paraId="09C7AD8B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260B516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6E87571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9346A9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0F77E1C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CC7E78C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https://m.edsoo.ru/f2a2c07a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2700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2" w:type="dxa"/>
          </w:tcPr>
          <w:p w14:paraId="12B9B3ED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833" w:type="dxa"/>
          </w:tcPr>
          <w:p w14:paraId="46C2C41A">
            <w:pPr>
              <w:pStyle w:val="8"/>
              <w:spacing w:before="9" w:line="310" w:lineRule="atLeast"/>
              <w:ind w:left="237" w:right="50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1168" w:type="dxa"/>
          </w:tcPr>
          <w:p w14:paraId="24B9690B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3B1B16F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14D8B96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773F0D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015CD8C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4F90188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https://m.edsoo.ru/f2a2c17e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7FD6FBD8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1593E729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6FFE7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6BD6415B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833" w:type="dxa"/>
          </w:tcPr>
          <w:p w14:paraId="361E49B0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  <w:tc>
          <w:tcPr>
            <w:tcW w:w="1168" w:type="dxa"/>
          </w:tcPr>
          <w:p w14:paraId="108D18F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E5FF0CF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20F4C4AD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BB0EDE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EDA1DEC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B3696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https://m.edsoo.ru/f2a2c886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9B48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0903F02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833" w:type="dxa"/>
          </w:tcPr>
          <w:p w14:paraId="1C1DBCB1">
            <w:pPr>
              <w:pStyle w:val="8"/>
              <w:spacing w:before="13" w:line="310" w:lineRule="atLeast"/>
              <w:ind w:left="237" w:right="128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35BE937F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77B5E81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9D0ACA3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F70515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A4C686E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769AC6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https://m.edsoo.ru/f2a2ca3e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D58B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C656F70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833" w:type="dxa"/>
          </w:tcPr>
          <w:p w14:paraId="3A865F04">
            <w:pPr>
              <w:pStyle w:val="8"/>
              <w:spacing w:before="13" w:line="310" w:lineRule="atLeast"/>
              <w:ind w:left="237" w:right="128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63D9E465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3AB0A76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09B8DC6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D2E29D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A3ADE05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2560AA0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https://m.edsoo.ru/f2a2cba6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3C9E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2" w:type="dxa"/>
          </w:tcPr>
          <w:p w14:paraId="304E42BF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833" w:type="dxa"/>
          </w:tcPr>
          <w:p w14:paraId="6BA71A08">
            <w:pPr>
              <w:pStyle w:val="8"/>
              <w:spacing w:before="13" w:line="310" w:lineRule="atLeast"/>
              <w:ind w:left="237" w:right="128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6293F4C7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F3CDD36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336B157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4B54E8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366B481">
            <w:pPr>
              <w:pStyle w:val="8"/>
              <w:rPr>
                <w:sz w:val="22"/>
              </w:rPr>
            </w:pPr>
          </w:p>
        </w:tc>
      </w:tr>
      <w:tr w14:paraId="79B82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61276980">
            <w:pPr>
              <w:pStyle w:val="8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833" w:type="dxa"/>
          </w:tcPr>
          <w:p w14:paraId="5562D5A0">
            <w:pPr>
              <w:pStyle w:val="8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Противоположные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32FF5A05">
            <w:pPr>
              <w:pStyle w:val="8"/>
              <w:spacing w:before="4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7B58B82">
            <w:pPr>
              <w:pStyle w:val="8"/>
              <w:spacing w:before="4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72568B8">
            <w:pPr>
              <w:pStyle w:val="8"/>
              <w:spacing w:before="4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C9C44C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822E5E1">
            <w:pPr>
              <w:pStyle w:val="8"/>
              <w:rPr>
                <w:sz w:val="22"/>
              </w:rPr>
            </w:pPr>
          </w:p>
        </w:tc>
      </w:tr>
      <w:tr w14:paraId="66D86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09F8686C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833" w:type="dxa"/>
          </w:tcPr>
          <w:p w14:paraId="23401C0A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Противоположные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0E4D96A4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15AB8BB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4215630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EE39CF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9612D56">
            <w:pPr>
              <w:pStyle w:val="8"/>
              <w:rPr>
                <w:sz w:val="22"/>
              </w:rPr>
            </w:pPr>
          </w:p>
        </w:tc>
      </w:tr>
      <w:tr w14:paraId="042EB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1BF1170F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833" w:type="dxa"/>
          </w:tcPr>
          <w:p w14:paraId="6F9CBFD9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7EB805BB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AE118D1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0FA3BC1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E81FF4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5441A91">
            <w:pPr>
              <w:pStyle w:val="8"/>
              <w:rPr>
                <w:sz w:val="22"/>
              </w:rPr>
            </w:pPr>
          </w:p>
        </w:tc>
      </w:tr>
      <w:tr w14:paraId="28805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528F069A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833" w:type="dxa"/>
          </w:tcPr>
          <w:p w14:paraId="6954ADE8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40DEBAA9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9D12DED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65EACE4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979D06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340F2DA">
            <w:pPr>
              <w:pStyle w:val="8"/>
              <w:rPr>
                <w:sz w:val="22"/>
              </w:rPr>
            </w:pPr>
          </w:p>
        </w:tc>
      </w:tr>
      <w:tr w14:paraId="23818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612DA1D0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833" w:type="dxa"/>
          </w:tcPr>
          <w:p w14:paraId="28EF85B7">
            <w:pPr>
              <w:pStyle w:val="8"/>
              <w:spacing w:before="14" w:line="310" w:lineRule="atLeast"/>
              <w:ind w:left="237" w:right="60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160DD3F1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35DEE3A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806427E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446E890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ECF0538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F3EFFB2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https://m.edsoo.ru/f2a2ce30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C69E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7E4B320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833" w:type="dxa"/>
          </w:tcPr>
          <w:p w14:paraId="047F1341">
            <w:pPr>
              <w:pStyle w:val="8"/>
              <w:spacing w:before="13" w:line="310" w:lineRule="atLeast"/>
              <w:ind w:left="237" w:right="60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77464DF7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92131BB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8E99C17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EBFED8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AF44766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8D82199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https://m.edsoo.ru/f2a2cf48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73A5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6AD5EFAA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833" w:type="dxa"/>
          </w:tcPr>
          <w:p w14:paraId="60BEAF3D">
            <w:pPr>
              <w:pStyle w:val="8"/>
              <w:spacing w:before="13" w:line="310" w:lineRule="atLeast"/>
              <w:ind w:left="237" w:right="60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4624C890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B0E91D4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AD63E2E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1CE946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6557165">
            <w:pPr>
              <w:pStyle w:val="8"/>
              <w:rPr>
                <w:sz w:val="22"/>
              </w:rPr>
            </w:pPr>
          </w:p>
        </w:tc>
      </w:tr>
      <w:tr w14:paraId="43BDB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2BE247FF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833" w:type="dxa"/>
          </w:tcPr>
          <w:p w14:paraId="7B457324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168" w:type="dxa"/>
          </w:tcPr>
          <w:p w14:paraId="187F7F0F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207518F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2CED294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204AD4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5EF14C0">
            <w:pPr>
              <w:pStyle w:val="8"/>
              <w:rPr>
                <w:sz w:val="22"/>
              </w:rPr>
            </w:pPr>
          </w:p>
        </w:tc>
      </w:tr>
      <w:tr w14:paraId="7A7CD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1A582096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833" w:type="dxa"/>
          </w:tcPr>
          <w:p w14:paraId="17F03BEC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168" w:type="dxa"/>
          </w:tcPr>
          <w:p w14:paraId="7F9EAB4D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29F088A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69EA9B6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83390D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46238A5">
            <w:pPr>
              <w:pStyle w:val="8"/>
              <w:rPr>
                <w:sz w:val="22"/>
              </w:rPr>
            </w:pPr>
          </w:p>
        </w:tc>
      </w:tr>
      <w:tr w14:paraId="2F6C8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7208EB65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833" w:type="dxa"/>
          </w:tcPr>
          <w:p w14:paraId="2E0F3071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1168" w:type="dxa"/>
          </w:tcPr>
          <w:p w14:paraId="71CE8905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62E2FCB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3AC05717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D9B1521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123E0B3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B70E28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https://m.edsoo.ru/f2a2d830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F0F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912" w:type="dxa"/>
          </w:tcPr>
          <w:p w14:paraId="03825834">
            <w:pPr>
              <w:pStyle w:val="8"/>
              <w:spacing w:before="6"/>
              <w:rPr>
                <w:b/>
                <w:sz w:val="31"/>
              </w:rPr>
            </w:pPr>
          </w:p>
          <w:p w14:paraId="51359502">
            <w:pPr>
              <w:pStyle w:val="8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833" w:type="dxa"/>
          </w:tcPr>
          <w:p w14:paraId="0B695AE7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6ED1980">
            <w:pPr>
              <w:pStyle w:val="8"/>
              <w:spacing w:before="10" w:line="310" w:lineRule="atLeast"/>
              <w:ind w:left="237" w:right="164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168" w:type="dxa"/>
          </w:tcPr>
          <w:p w14:paraId="427468F7">
            <w:pPr>
              <w:pStyle w:val="8"/>
              <w:spacing w:before="6"/>
              <w:rPr>
                <w:b/>
                <w:sz w:val="31"/>
              </w:rPr>
            </w:pPr>
          </w:p>
          <w:p w14:paraId="29995E6E">
            <w:pPr>
              <w:pStyle w:val="8"/>
              <w:spacing w:before="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0F57E01">
            <w:pPr>
              <w:pStyle w:val="8"/>
              <w:spacing w:before="6"/>
              <w:rPr>
                <w:b/>
                <w:sz w:val="31"/>
              </w:rPr>
            </w:pPr>
          </w:p>
          <w:p w14:paraId="27B504A7">
            <w:pPr>
              <w:pStyle w:val="8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FD5D19B">
            <w:pPr>
              <w:pStyle w:val="8"/>
              <w:spacing w:before="6"/>
              <w:rPr>
                <w:b/>
                <w:sz w:val="31"/>
              </w:rPr>
            </w:pPr>
          </w:p>
          <w:p w14:paraId="535365AB">
            <w:pPr>
              <w:pStyle w:val="8"/>
              <w:spacing w:before="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9AC3A7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F34D6DB">
            <w:pPr>
              <w:pStyle w:val="8"/>
              <w:spacing w:before="21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BD3E97B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https://m.edsoo.ru/f2a2d984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42B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12" w:type="dxa"/>
          </w:tcPr>
          <w:p w14:paraId="569C2C1E">
            <w:pPr>
              <w:pStyle w:val="8"/>
              <w:spacing w:before="6"/>
              <w:rPr>
                <w:b/>
                <w:sz w:val="31"/>
              </w:rPr>
            </w:pPr>
          </w:p>
          <w:p w14:paraId="1EAFA11D">
            <w:pPr>
              <w:pStyle w:val="8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833" w:type="dxa"/>
          </w:tcPr>
          <w:p w14:paraId="76B80318">
            <w:pPr>
              <w:pStyle w:val="8"/>
              <w:spacing w:before="47" w:line="276" w:lineRule="auto"/>
              <w:ind w:left="237" w:right="164"/>
              <w:rPr>
                <w:sz w:val="24"/>
              </w:rPr>
            </w:pPr>
            <w:r>
              <w:rPr>
                <w:sz w:val="24"/>
              </w:rPr>
              <w:t>Сложение положительных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14:paraId="349DCE51">
            <w:pPr>
              <w:pStyle w:val="8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168" w:type="dxa"/>
          </w:tcPr>
          <w:p w14:paraId="2A88D252">
            <w:pPr>
              <w:pStyle w:val="8"/>
              <w:spacing w:before="6"/>
              <w:rPr>
                <w:b/>
                <w:sz w:val="31"/>
              </w:rPr>
            </w:pPr>
          </w:p>
          <w:p w14:paraId="441412B9">
            <w:pPr>
              <w:pStyle w:val="8"/>
              <w:spacing w:before="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2A953F4">
            <w:pPr>
              <w:pStyle w:val="8"/>
              <w:spacing w:before="6"/>
              <w:rPr>
                <w:b/>
                <w:sz w:val="31"/>
              </w:rPr>
            </w:pPr>
          </w:p>
          <w:p w14:paraId="54B09C53">
            <w:pPr>
              <w:pStyle w:val="8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C53414C">
            <w:pPr>
              <w:pStyle w:val="8"/>
              <w:spacing w:before="6"/>
              <w:rPr>
                <w:b/>
                <w:sz w:val="31"/>
              </w:rPr>
            </w:pPr>
          </w:p>
          <w:p w14:paraId="65675090">
            <w:pPr>
              <w:pStyle w:val="8"/>
              <w:spacing w:before="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74D0760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8B84525">
            <w:pPr>
              <w:pStyle w:val="8"/>
              <w:spacing w:before="21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48E6E3C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https://m.edsoo.ru/f2a2dab0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08115DA1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7D6AD63D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38879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043CD0F0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833" w:type="dxa"/>
          </w:tcPr>
          <w:p w14:paraId="62733FC2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5CC62DF1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281DA8B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59364F0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395CDF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FCF3C33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CD7A2C5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https://m.edsoo.ru/f2a2ddee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372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2E9957E0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833" w:type="dxa"/>
          </w:tcPr>
          <w:p w14:paraId="421D876C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68" w:type="dxa"/>
          </w:tcPr>
          <w:p w14:paraId="2434E797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F93B80C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740D388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E61697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2082BC0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5AF4C5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https://m.edsoo.ru/f2a2defc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1C5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" w:type="dxa"/>
          </w:tcPr>
          <w:p w14:paraId="47E6C8B7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833" w:type="dxa"/>
          </w:tcPr>
          <w:p w14:paraId="5DE17D09">
            <w:pPr>
              <w:pStyle w:val="8"/>
              <w:spacing w:before="9" w:line="310" w:lineRule="atLeast"/>
              <w:ind w:left="237" w:right="775"/>
              <w:rPr>
                <w:sz w:val="24"/>
              </w:rPr>
            </w:pPr>
            <w:r>
              <w:rPr>
                <w:sz w:val="24"/>
              </w:rPr>
              <w:t>Сложение чисел с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</w:tc>
        <w:tc>
          <w:tcPr>
            <w:tcW w:w="1168" w:type="dxa"/>
          </w:tcPr>
          <w:p w14:paraId="4B7F4A05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2313285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2269965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88866C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E8E344D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DF4ABC2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https://m.edsoo.ru/f2a2e384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8556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6BFBD80E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833" w:type="dxa"/>
          </w:tcPr>
          <w:p w14:paraId="1C2C02BC">
            <w:pPr>
              <w:pStyle w:val="8"/>
              <w:spacing w:before="11" w:line="320" w:lineRule="exact"/>
              <w:ind w:left="237" w:right="775"/>
              <w:rPr>
                <w:sz w:val="24"/>
              </w:rPr>
            </w:pPr>
            <w:r>
              <w:rPr>
                <w:sz w:val="24"/>
              </w:rPr>
              <w:t>Сложение чисел с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</w:tc>
        <w:tc>
          <w:tcPr>
            <w:tcW w:w="1168" w:type="dxa"/>
          </w:tcPr>
          <w:p w14:paraId="711DB3D7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1E14426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C4B4EBB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D92351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AC282A1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A07B1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https://m.edsoo.ru/f2a2e5f0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2F8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5C86C86C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833" w:type="dxa"/>
          </w:tcPr>
          <w:p w14:paraId="3EE41626">
            <w:pPr>
              <w:pStyle w:val="8"/>
              <w:spacing w:before="14" w:line="310" w:lineRule="atLeast"/>
              <w:ind w:left="237" w:right="775"/>
              <w:rPr>
                <w:sz w:val="24"/>
              </w:rPr>
            </w:pPr>
            <w:r>
              <w:rPr>
                <w:sz w:val="24"/>
              </w:rPr>
              <w:t>Сложение чисел с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</w:tc>
        <w:tc>
          <w:tcPr>
            <w:tcW w:w="1168" w:type="dxa"/>
          </w:tcPr>
          <w:p w14:paraId="10DD4B66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0962748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D937733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9D8125C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1F3B373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506077F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https://m.edsoo.ru/f2a2e762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8982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12" w:type="dxa"/>
          </w:tcPr>
          <w:p w14:paraId="6748C973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833" w:type="dxa"/>
          </w:tcPr>
          <w:p w14:paraId="3ABE4BEF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1168" w:type="dxa"/>
          </w:tcPr>
          <w:p w14:paraId="6D892F7B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FDB7625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19A78E3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F8D7EF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7F3296D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EF2269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https://m.edsoo.ru/f2a2eb90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CDF8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6A74B743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833" w:type="dxa"/>
          </w:tcPr>
          <w:p w14:paraId="689AAEC9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1168" w:type="dxa"/>
          </w:tcPr>
          <w:p w14:paraId="045E3253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0964F4F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9A2C340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DBD4215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83EC1FD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56375FA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https://m.edsoo.ru/f2a2ecf8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390B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74FB332B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833" w:type="dxa"/>
          </w:tcPr>
          <w:p w14:paraId="1475B11A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1168" w:type="dxa"/>
          </w:tcPr>
          <w:p w14:paraId="159FA6E2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2AB3250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610C181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241328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29C584F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4011D50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https://m.edsoo.ru/f2a2ee10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8113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1EE550A0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833" w:type="dxa"/>
          </w:tcPr>
          <w:p w14:paraId="43612371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1168" w:type="dxa"/>
          </w:tcPr>
          <w:p w14:paraId="06B363F1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92E7FA4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012EB51D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A19387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CF49FAA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8A78CCB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https://m.edsoo.ru/f2a2f248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C484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7D225F0B">
            <w:pPr>
              <w:pStyle w:val="8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833" w:type="dxa"/>
          </w:tcPr>
          <w:p w14:paraId="335ADAB8">
            <w:pPr>
              <w:pStyle w:val="8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68" w:type="dxa"/>
          </w:tcPr>
          <w:p w14:paraId="4B283786">
            <w:pPr>
              <w:pStyle w:val="8"/>
              <w:spacing w:before="4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A1FBD12">
            <w:pPr>
              <w:pStyle w:val="8"/>
              <w:spacing w:before="4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3673271">
            <w:pPr>
              <w:pStyle w:val="8"/>
              <w:spacing w:before="4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E7E432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FAFE674">
            <w:pPr>
              <w:pStyle w:val="8"/>
              <w:rPr>
                <w:sz w:val="22"/>
              </w:rPr>
            </w:pPr>
          </w:p>
        </w:tc>
      </w:tr>
      <w:tr w14:paraId="61395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42BAE175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833" w:type="dxa"/>
          </w:tcPr>
          <w:p w14:paraId="2E5F85CE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68" w:type="dxa"/>
          </w:tcPr>
          <w:p w14:paraId="09B5A298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BCDC945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35183D7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CA18D8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3A8D69E">
            <w:pPr>
              <w:pStyle w:val="8"/>
              <w:rPr>
                <w:sz w:val="22"/>
              </w:rPr>
            </w:pPr>
          </w:p>
        </w:tc>
      </w:tr>
      <w:tr w14:paraId="3974C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4EBDED95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833" w:type="dxa"/>
          </w:tcPr>
          <w:p w14:paraId="4E9D0717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68" w:type="dxa"/>
          </w:tcPr>
          <w:p w14:paraId="09908A95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EDDE2A3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0FB064B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423A768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746FD13">
            <w:pPr>
              <w:pStyle w:val="8"/>
              <w:rPr>
                <w:sz w:val="22"/>
              </w:rPr>
            </w:pPr>
          </w:p>
        </w:tc>
      </w:tr>
      <w:tr w14:paraId="0DCA0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2C34A808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833" w:type="dxa"/>
          </w:tcPr>
          <w:p w14:paraId="0DE8BF26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1168" w:type="dxa"/>
          </w:tcPr>
          <w:p w14:paraId="4556057C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304999D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E67A3A8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15EBA91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A58602D">
            <w:pPr>
              <w:pStyle w:val="8"/>
              <w:rPr>
                <w:sz w:val="22"/>
              </w:rPr>
            </w:pPr>
          </w:p>
        </w:tc>
      </w:tr>
      <w:tr w14:paraId="0140B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24AB248B">
            <w:pPr>
              <w:pStyle w:val="8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833" w:type="dxa"/>
          </w:tcPr>
          <w:p w14:paraId="2632818D">
            <w:pPr>
              <w:pStyle w:val="8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1168" w:type="dxa"/>
          </w:tcPr>
          <w:p w14:paraId="6F9CAD59">
            <w:pPr>
              <w:pStyle w:val="8"/>
              <w:spacing w:before="4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D2DD6C">
            <w:pPr>
              <w:pStyle w:val="8"/>
              <w:spacing w:before="4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6A2E68C">
            <w:pPr>
              <w:pStyle w:val="8"/>
              <w:spacing w:before="4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2B3BF3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72D9643">
            <w:pPr>
              <w:pStyle w:val="8"/>
              <w:rPr>
                <w:sz w:val="22"/>
              </w:rPr>
            </w:pPr>
          </w:p>
        </w:tc>
      </w:tr>
      <w:tr w14:paraId="478BA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2CDD10D2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833" w:type="dxa"/>
          </w:tcPr>
          <w:p w14:paraId="1660770C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1168" w:type="dxa"/>
          </w:tcPr>
          <w:p w14:paraId="38BE4CA6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ADB8DEF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503FBF0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FE0DDD0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7D9F4F1">
            <w:pPr>
              <w:pStyle w:val="8"/>
              <w:rPr>
                <w:sz w:val="22"/>
              </w:rPr>
            </w:pPr>
          </w:p>
        </w:tc>
      </w:tr>
      <w:tr w14:paraId="6650C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2" w:type="dxa"/>
          </w:tcPr>
          <w:p w14:paraId="0134CA03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833" w:type="dxa"/>
          </w:tcPr>
          <w:p w14:paraId="638BC706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0DDDBE30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E5C1554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768CE18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F8C10B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DB859C3">
            <w:pPr>
              <w:pStyle w:val="8"/>
              <w:rPr>
                <w:sz w:val="22"/>
              </w:rPr>
            </w:pPr>
          </w:p>
        </w:tc>
      </w:tr>
      <w:tr w14:paraId="0499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7B48EF19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833" w:type="dxa"/>
          </w:tcPr>
          <w:p w14:paraId="7220B105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68" w:type="dxa"/>
          </w:tcPr>
          <w:p w14:paraId="0381D83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EFFF3BF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9B0A20F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2A8410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37E7F4D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0B91DE6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https://m.edsoo.ru/f2a3035a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22E29713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4B2DC8C0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3AFB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12" w:type="dxa"/>
          </w:tcPr>
          <w:p w14:paraId="3AFA0C28">
            <w:pPr>
              <w:pStyle w:val="8"/>
              <w:spacing w:before="207"/>
              <w:ind w:left="10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833" w:type="dxa"/>
          </w:tcPr>
          <w:p w14:paraId="655A024C">
            <w:pPr>
              <w:pStyle w:val="8"/>
              <w:spacing w:before="13" w:line="310" w:lineRule="atLeast"/>
              <w:ind w:left="237" w:right="1026"/>
              <w:rPr>
                <w:sz w:val="24"/>
              </w:rPr>
            </w:pPr>
            <w:r>
              <w:rPr>
                <w:sz w:val="24"/>
              </w:rPr>
              <w:t>Свойства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68" w:type="dxa"/>
          </w:tcPr>
          <w:p w14:paraId="045F6E13">
            <w:pPr>
              <w:pStyle w:val="8"/>
              <w:spacing w:before="20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CB396E6">
            <w:pPr>
              <w:pStyle w:val="8"/>
              <w:spacing w:before="20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6CA0F87">
            <w:pPr>
              <w:pStyle w:val="8"/>
              <w:spacing w:before="20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61526F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FC01246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42D80D0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https://m.edsoo.ru/f2a304c2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D5C4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31117629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833" w:type="dxa"/>
          </w:tcPr>
          <w:p w14:paraId="2EC99BDD">
            <w:pPr>
              <w:pStyle w:val="8"/>
              <w:spacing w:before="11" w:line="320" w:lineRule="exact"/>
              <w:ind w:left="237" w:right="1026"/>
              <w:rPr>
                <w:sz w:val="24"/>
              </w:rPr>
            </w:pPr>
            <w:r>
              <w:rPr>
                <w:sz w:val="24"/>
              </w:rPr>
              <w:t>Свойства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68" w:type="dxa"/>
          </w:tcPr>
          <w:p w14:paraId="7FF9156C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54AEA7A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F9DB4BD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76907A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05094D9">
            <w:pPr>
              <w:pStyle w:val="8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D4A9B75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https://m.edsoo.ru/f2a305e4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318C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" w:type="dxa"/>
          </w:tcPr>
          <w:p w14:paraId="4DEA728C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833" w:type="dxa"/>
          </w:tcPr>
          <w:p w14:paraId="6249049E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  <w:tc>
          <w:tcPr>
            <w:tcW w:w="1168" w:type="dxa"/>
          </w:tcPr>
          <w:p w14:paraId="2F453C96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8E8D64A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6199BCE5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78BFB9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1A084B0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AF535FF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https://m.edsoo.ru/f2a30706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F728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0C62174A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833" w:type="dxa"/>
          </w:tcPr>
          <w:p w14:paraId="698731C4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1168" w:type="dxa"/>
          </w:tcPr>
          <w:p w14:paraId="6DC16AC2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03A16E3">
            <w:pPr>
              <w:pStyle w:val="8"/>
              <w:rPr>
                <w:sz w:val="22"/>
              </w:rPr>
            </w:pPr>
          </w:p>
        </w:tc>
        <w:tc>
          <w:tcPr>
            <w:tcW w:w="1908" w:type="dxa"/>
          </w:tcPr>
          <w:p w14:paraId="5917CF7C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1841D1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C29B9EF">
            <w:pPr>
              <w:pStyle w:val="8"/>
              <w:rPr>
                <w:sz w:val="22"/>
              </w:rPr>
            </w:pPr>
          </w:p>
        </w:tc>
      </w:tr>
      <w:tr w14:paraId="4C5BC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520B98C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833" w:type="dxa"/>
          </w:tcPr>
          <w:p w14:paraId="00C34994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1168" w:type="dxa"/>
          </w:tcPr>
          <w:p w14:paraId="7501A6F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ED917A2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F6A3339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3A6341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400F661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5D6452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https://m.edsoo.ru/f2a30ca6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3AE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12" w:type="dxa"/>
          </w:tcPr>
          <w:p w14:paraId="41F4072F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833" w:type="dxa"/>
          </w:tcPr>
          <w:p w14:paraId="2A7B3228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</w:tc>
        <w:tc>
          <w:tcPr>
            <w:tcW w:w="1168" w:type="dxa"/>
          </w:tcPr>
          <w:p w14:paraId="09DC652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C10DE3D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019F188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662353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621C028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05DFF75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https://m.edsoo.ru/f2a311d8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66EE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12" w:type="dxa"/>
          </w:tcPr>
          <w:p w14:paraId="4F22E2DD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833" w:type="dxa"/>
          </w:tcPr>
          <w:p w14:paraId="06F15B35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</w:tc>
        <w:tc>
          <w:tcPr>
            <w:tcW w:w="1168" w:type="dxa"/>
          </w:tcPr>
          <w:p w14:paraId="2DC692B4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D4DB503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711E2AA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B23E35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6E396C3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41DA4C4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https://m.edsoo.ru/f2a3178c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B6D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24CCA1A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833" w:type="dxa"/>
          </w:tcPr>
          <w:p w14:paraId="7268A98F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1168" w:type="dxa"/>
          </w:tcPr>
          <w:p w14:paraId="621068BE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54679DA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F58F9FD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14:paraId="0FAA44D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3E6474A">
            <w:pPr>
              <w:pStyle w:val="8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14E6946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https://m.edsoo.ru/f2a318ae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EB88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12" w:type="dxa"/>
          </w:tcPr>
          <w:p w14:paraId="3EB45725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833" w:type="dxa"/>
          </w:tcPr>
          <w:p w14:paraId="0B7D05EC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сланаемые</w:t>
            </w:r>
          </w:p>
        </w:tc>
        <w:tc>
          <w:tcPr>
            <w:tcW w:w="1168" w:type="dxa"/>
          </w:tcPr>
          <w:p w14:paraId="6DC401EF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1FFB08F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A1046F9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E60FDB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17E5BF5">
            <w:pPr>
              <w:pStyle w:val="8"/>
              <w:rPr>
                <w:sz w:val="22"/>
              </w:rPr>
            </w:pPr>
          </w:p>
        </w:tc>
      </w:tr>
      <w:tr w14:paraId="13A5F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6C8096D7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833" w:type="dxa"/>
          </w:tcPr>
          <w:p w14:paraId="3347F857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сланаемые</w:t>
            </w:r>
          </w:p>
        </w:tc>
        <w:tc>
          <w:tcPr>
            <w:tcW w:w="1168" w:type="dxa"/>
          </w:tcPr>
          <w:p w14:paraId="72DF0788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6A43043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7779573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71EEC7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2A444C2">
            <w:pPr>
              <w:pStyle w:val="8"/>
              <w:rPr>
                <w:sz w:val="22"/>
              </w:rPr>
            </w:pPr>
          </w:p>
        </w:tc>
      </w:tr>
      <w:tr w14:paraId="25533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592276A0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833" w:type="dxa"/>
          </w:tcPr>
          <w:p w14:paraId="3D9BC968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</w:p>
        </w:tc>
        <w:tc>
          <w:tcPr>
            <w:tcW w:w="1168" w:type="dxa"/>
          </w:tcPr>
          <w:p w14:paraId="46ABB05C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C1255ED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001A6D9B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4D02DD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B1F9900">
            <w:pPr>
              <w:pStyle w:val="8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5E893C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https://m.edsoo.ru/f2a319c6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89CF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" w:type="dxa"/>
          </w:tcPr>
          <w:p w14:paraId="5D072468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833" w:type="dxa"/>
          </w:tcPr>
          <w:p w14:paraId="269D7B3E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68" w:type="dxa"/>
          </w:tcPr>
          <w:p w14:paraId="4E14895D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38F4839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5058C2E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401E81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367E504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9351390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https://m.edsoo.ru/f2a31afc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122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0A7FE8A1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833" w:type="dxa"/>
          </w:tcPr>
          <w:p w14:paraId="0E9BED40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68" w:type="dxa"/>
          </w:tcPr>
          <w:p w14:paraId="1A86948B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59CC035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883B933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03764E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1A93E2D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464FE4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https://m.edsoo.ru/f2a3206a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1846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12" w:type="dxa"/>
          </w:tcPr>
          <w:p w14:paraId="3138DA1A">
            <w:pPr>
              <w:pStyle w:val="8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833" w:type="dxa"/>
          </w:tcPr>
          <w:p w14:paraId="4DBFAC42">
            <w:pPr>
              <w:pStyle w:val="8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68" w:type="dxa"/>
          </w:tcPr>
          <w:p w14:paraId="012FD17C">
            <w:pPr>
              <w:pStyle w:val="8"/>
              <w:spacing w:before="47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CF84F0D">
            <w:pPr>
              <w:pStyle w:val="8"/>
              <w:spacing w:before="47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1F949FC">
            <w:pPr>
              <w:pStyle w:val="8"/>
              <w:spacing w:before="47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A5AE0A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F32B015">
            <w:pPr>
              <w:pStyle w:val="8"/>
              <w:rPr>
                <w:sz w:val="22"/>
              </w:rPr>
            </w:pPr>
          </w:p>
        </w:tc>
      </w:tr>
      <w:tr w14:paraId="36EBC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</w:tcPr>
          <w:p w14:paraId="767D7072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833" w:type="dxa"/>
          </w:tcPr>
          <w:p w14:paraId="780C72D5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68" w:type="dxa"/>
          </w:tcPr>
          <w:p w14:paraId="3FDD793E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ECF43B6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C309D95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63F97B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27C69F0">
            <w:pPr>
              <w:pStyle w:val="8"/>
              <w:rPr>
                <w:sz w:val="22"/>
              </w:rPr>
            </w:pPr>
          </w:p>
        </w:tc>
      </w:tr>
      <w:tr w14:paraId="2303C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12" w:type="dxa"/>
          </w:tcPr>
          <w:p w14:paraId="3F1FEF41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833" w:type="dxa"/>
          </w:tcPr>
          <w:p w14:paraId="47C2B811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  <w:tc>
          <w:tcPr>
            <w:tcW w:w="1168" w:type="dxa"/>
          </w:tcPr>
          <w:p w14:paraId="42E1B41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6B75B29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3028C366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14:paraId="1511C26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0BA95AE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398DA0B">
            <w:pPr>
              <w:pStyle w:val="8"/>
              <w:spacing w:before="47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https://m.edsoo.ru/f2a3252e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3EAFD8D4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5AEAD4A1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00C0D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3FAE8DFE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833" w:type="dxa"/>
          </w:tcPr>
          <w:p w14:paraId="664A7EC2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68" w:type="dxa"/>
          </w:tcPr>
          <w:p w14:paraId="3C7F7D35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BBB6D9F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CCE9546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4E129D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F3D9B29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5324BA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https://m.edsoo.ru/f2a321c8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C5B1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1A086B66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833" w:type="dxa"/>
          </w:tcPr>
          <w:p w14:paraId="4E5A3E62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68" w:type="dxa"/>
          </w:tcPr>
          <w:p w14:paraId="4AD9168F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AEDF80F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2D9E856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034733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8726E60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103A2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https://m.edsoo.ru/f2a3234e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3D04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12" w:type="dxa"/>
          </w:tcPr>
          <w:p w14:paraId="75750878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833" w:type="dxa"/>
          </w:tcPr>
          <w:p w14:paraId="5677E19C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68" w:type="dxa"/>
          </w:tcPr>
          <w:p w14:paraId="6A018708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2CC1CCD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8CCB42A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764E4E3E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D08C9B4">
            <w:pPr>
              <w:pStyle w:val="8"/>
              <w:rPr>
                <w:sz w:val="22"/>
              </w:rPr>
            </w:pPr>
          </w:p>
        </w:tc>
      </w:tr>
      <w:tr w14:paraId="6D8B1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6AFD4089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833" w:type="dxa"/>
          </w:tcPr>
          <w:p w14:paraId="7FAF1E09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68" w:type="dxa"/>
          </w:tcPr>
          <w:p w14:paraId="07A5B07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B376781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65D8BE8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E5C327B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B105EB9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2728547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https://m.edsoo.ru/f2a328f8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4D442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669E2F81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833" w:type="dxa"/>
          </w:tcPr>
          <w:p w14:paraId="3D434D6B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</w:p>
        </w:tc>
        <w:tc>
          <w:tcPr>
            <w:tcW w:w="1168" w:type="dxa"/>
          </w:tcPr>
          <w:p w14:paraId="7F5B1106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27BDE2A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245E97DF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FD6CE8D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105D958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FB13501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https://m.edsoo.ru/f2a32a9c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B4CE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2" w:type="dxa"/>
          </w:tcPr>
          <w:p w14:paraId="467217E2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833" w:type="dxa"/>
          </w:tcPr>
          <w:p w14:paraId="7233AFB1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</w:p>
        </w:tc>
        <w:tc>
          <w:tcPr>
            <w:tcW w:w="1168" w:type="dxa"/>
          </w:tcPr>
          <w:p w14:paraId="7DE91CAE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6FF1CCC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60ADED6C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1EBFAA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C28F1FE">
            <w:pPr>
              <w:pStyle w:val="8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D8555F8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https://m.edsoo.ru/f2a32bd2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EBA6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4E04D768">
            <w:pPr>
              <w:pStyle w:val="8"/>
              <w:spacing w:before="191"/>
              <w:ind w:left="101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833" w:type="dxa"/>
          </w:tcPr>
          <w:p w14:paraId="481CC6BD">
            <w:pPr>
              <w:pStyle w:val="8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</w:p>
        </w:tc>
        <w:tc>
          <w:tcPr>
            <w:tcW w:w="1168" w:type="dxa"/>
          </w:tcPr>
          <w:p w14:paraId="21896A29">
            <w:pPr>
              <w:pStyle w:val="8"/>
              <w:spacing w:before="191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DF30133">
            <w:pPr>
              <w:pStyle w:val="8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9B52E30">
            <w:pPr>
              <w:pStyle w:val="8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01E228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8533FA7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50E10A7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https://m.edsoo.ru/f2a3312c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6501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4402AAFD">
            <w:pPr>
              <w:pStyle w:val="8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833" w:type="dxa"/>
          </w:tcPr>
          <w:p w14:paraId="1BEC1C0B">
            <w:pPr>
              <w:pStyle w:val="8"/>
              <w:spacing w:line="320" w:lineRule="atLeast"/>
              <w:ind w:left="237" w:right="979"/>
              <w:rPr>
                <w:sz w:val="24"/>
              </w:rPr>
            </w:pPr>
            <w:r>
              <w:rPr>
                <w:sz w:val="24"/>
              </w:rPr>
              <w:t>Представление 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графиках</w:t>
            </w:r>
          </w:p>
        </w:tc>
        <w:tc>
          <w:tcPr>
            <w:tcW w:w="1168" w:type="dxa"/>
          </w:tcPr>
          <w:p w14:paraId="7E493D67">
            <w:pPr>
              <w:pStyle w:val="8"/>
              <w:spacing w:before="20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4309CBD">
            <w:pPr>
              <w:pStyle w:val="8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67D7C77">
            <w:pPr>
              <w:pStyle w:val="8"/>
              <w:spacing w:before="20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840774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4C027D73">
            <w:pPr>
              <w:pStyle w:val="8"/>
              <w:spacing w:before="6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C5E799F">
            <w:pPr>
              <w:pStyle w:val="8"/>
              <w:spacing w:before="42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https://m.edsoo.ru/f2a33352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4CA6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2" w:type="dxa"/>
          </w:tcPr>
          <w:p w14:paraId="2CD1C41C">
            <w:pPr>
              <w:pStyle w:val="8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833" w:type="dxa"/>
          </w:tcPr>
          <w:p w14:paraId="4F72476E">
            <w:pPr>
              <w:pStyle w:val="8"/>
              <w:spacing w:before="11" w:line="320" w:lineRule="exact"/>
              <w:ind w:left="237" w:right="979"/>
              <w:rPr>
                <w:sz w:val="24"/>
              </w:rPr>
            </w:pPr>
            <w:r>
              <w:rPr>
                <w:sz w:val="24"/>
              </w:rPr>
              <w:t>Представление 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графиках</w:t>
            </w:r>
          </w:p>
        </w:tc>
        <w:tc>
          <w:tcPr>
            <w:tcW w:w="1168" w:type="dxa"/>
          </w:tcPr>
          <w:p w14:paraId="0E215FB1">
            <w:pPr>
              <w:pStyle w:val="8"/>
              <w:spacing w:before="20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4BBF292">
            <w:pPr>
              <w:pStyle w:val="8"/>
              <w:spacing w:before="20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73DF1E03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FF05F4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E4AF403">
            <w:pPr>
              <w:pStyle w:val="8"/>
              <w:spacing w:before="5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91F7C10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https://m.edsoo.ru/f2a33596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3F5F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12" w:type="dxa"/>
          </w:tcPr>
          <w:p w14:paraId="115680F4">
            <w:pPr>
              <w:pStyle w:val="8"/>
              <w:spacing w:before="192"/>
              <w:ind w:left="101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833" w:type="dxa"/>
          </w:tcPr>
          <w:p w14:paraId="6BFF96A8">
            <w:pPr>
              <w:pStyle w:val="8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  <w:tc>
          <w:tcPr>
            <w:tcW w:w="1168" w:type="dxa"/>
          </w:tcPr>
          <w:p w14:paraId="708842D2">
            <w:pPr>
              <w:pStyle w:val="8"/>
              <w:spacing w:before="192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8B12FCE">
            <w:pPr>
              <w:pStyle w:val="8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29A7E4BE">
            <w:pPr>
              <w:pStyle w:val="8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0E0058D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BDEA8A5">
            <w:pPr>
              <w:pStyle w:val="8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4D1EF5D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https://m.edsoo.ru/f2a33780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7D8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2E7E831B">
            <w:pPr>
              <w:pStyle w:val="8"/>
              <w:rPr>
                <w:b/>
                <w:sz w:val="26"/>
              </w:rPr>
            </w:pPr>
          </w:p>
          <w:p w14:paraId="5BE993FC">
            <w:pPr>
              <w:pStyle w:val="8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833" w:type="dxa"/>
          </w:tcPr>
          <w:p w14:paraId="1DB10A9C">
            <w:pPr>
              <w:pStyle w:val="8"/>
              <w:spacing w:before="43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546ED128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0E7D804F">
            <w:pPr>
              <w:pStyle w:val="8"/>
              <w:rPr>
                <w:b/>
                <w:sz w:val="26"/>
              </w:rPr>
            </w:pPr>
          </w:p>
          <w:p w14:paraId="01450034">
            <w:pPr>
              <w:pStyle w:val="8"/>
              <w:spacing w:before="22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A002E1F">
            <w:pPr>
              <w:pStyle w:val="8"/>
              <w:rPr>
                <w:b/>
                <w:sz w:val="26"/>
              </w:rPr>
            </w:pPr>
          </w:p>
          <w:p w14:paraId="29D2DBAF">
            <w:pPr>
              <w:pStyle w:val="8"/>
              <w:spacing w:before="22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CEAF32F">
            <w:pPr>
              <w:pStyle w:val="8"/>
              <w:rPr>
                <w:b/>
                <w:sz w:val="26"/>
              </w:rPr>
            </w:pPr>
          </w:p>
          <w:p w14:paraId="06393FB1">
            <w:pPr>
              <w:pStyle w:val="8"/>
              <w:spacing w:before="22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DD59E2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38BAF41">
            <w:pPr>
              <w:pStyle w:val="8"/>
              <w:spacing w:before="7"/>
              <w:rPr>
                <w:b/>
                <w:sz w:val="32"/>
              </w:rPr>
            </w:pPr>
          </w:p>
          <w:p w14:paraId="4482E665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68A4C81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https://m.edsoo.ru/f2a338b6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78E5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12" w:type="dxa"/>
          </w:tcPr>
          <w:p w14:paraId="5E568BB1">
            <w:pPr>
              <w:pStyle w:val="8"/>
              <w:rPr>
                <w:b/>
                <w:sz w:val="26"/>
              </w:rPr>
            </w:pPr>
          </w:p>
          <w:p w14:paraId="68B60509">
            <w:pPr>
              <w:pStyle w:val="8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833" w:type="dxa"/>
          </w:tcPr>
          <w:p w14:paraId="4FE66C91">
            <w:pPr>
              <w:pStyle w:val="8"/>
              <w:spacing w:before="43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4883DF67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1C5AF0D5">
            <w:pPr>
              <w:pStyle w:val="8"/>
              <w:rPr>
                <w:b/>
                <w:sz w:val="26"/>
              </w:rPr>
            </w:pPr>
          </w:p>
          <w:p w14:paraId="70006CD8">
            <w:pPr>
              <w:pStyle w:val="8"/>
              <w:spacing w:before="22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1400806">
            <w:pPr>
              <w:pStyle w:val="8"/>
              <w:rPr>
                <w:b/>
                <w:sz w:val="26"/>
              </w:rPr>
            </w:pPr>
          </w:p>
          <w:p w14:paraId="47D1A449">
            <w:pPr>
              <w:pStyle w:val="8"/>
              <w:spacing w:before="22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360E0DC">
            <w:pPr>
              <w:pStyle w:val="8"/>
              <w:rPr>
                <w:b/>
                <w:sz w:val="26"/>
              </w:rPr>
            </w:pPr>
          </w:p>
          <w:p w14:paraId="27F0A712">
            <w:pPr>
              <w:pStyle w:val="8"/>
              <w:spacing w:before="22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D1A5EB0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8908C9B">
            <w:pPr>
              <w:pStyle w:val="8"/>
              <w:spacing w:before="7"/>
              <w:rPr>
                <w:b/>
                <w:sz w:val="32"/>
              </w:rPr>
            </w:pPr>
          </w:p>
          <w:p w14:paraId="7EFBA3CF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5D769A3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https://m.edsoo.ru/f2a339ce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</w:tbl>
    <w:p w14:paraId="3815F58E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12D814F3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10A64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053000D7">
            <w:pPr>
              <w:pStyle w:val="8"/>
              <w:rPr>
                <w:b/>
                <w:sz w:val="26"/>
              </w:rPr>
            </w:pPr>
          </w:p>
          <w:p w14:paraId="72875BDE">
            <w:pPr>
              <w:pStyle w:val="8"/>
              <w:spacing w:before="224"/>
              <w:ind w:left="10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833" w:type="dxa"/>
          </w:tcPr>
          <w:p w14:paraId="7AEB66B5">
            <w:pPr>
              <w:pStyle w:val="8"/>
              <w:spacing w:before="47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743EC8C8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0BD86375">
            <w:pPr>
              <w:pStyle w:val="8"/>
              <w:rPr>
                <w:b/>
                <w:sz w:val="26"/>
              </w:rPr>
            </w:pPr>
          </w:p>
          <w:p w14:paraId="38FB4368">
            <w:pPr>
              <w:pStyle w:val="8"/>
              <w:spacing w:before="22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8E1FA6B">
            <w:pPr>
              <w:pStyle w:val="8"/>
              <w:rPr>
                <w:b/>
                <w:sz w:val="26"/>
              </w:rPr>
            </w:pPr>
          </w:p>
          <w:p w14:paraId="790F8C2E">
            <w:pPr>
              <w:pStyle w:val="8"/>
              <w:spacing w:before="22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69A130F">
            <w:pPr>
              <w:pStyle w:val="8"/>
              <w:rPr>
                <w:b/>
                <w:sz w:val="26"/>
              </w:rPr>
            </w:pPr>
          </w:p>
          <w:p w14:paraId="429AA7D9">
            <w:pPr>
              <w:pStyle w:val="8"/>
              <w:spacing w:before="22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6F705EDA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8BD6545">
            <w:pPr>
              <w:pStyle w:val="8"/>
              <w:spacing w:before="11"/>
              <w:rPr>
                <w:b/>
                <w:sz w:val="32"/>
              </w:rPr>
            </w:pPr>
          </w:p>
          <w:p w14:paraId="75FC9BB6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8BD118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https://m.edsoo.ru/f2a33ad2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B953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543170A3">
            <w:pPr>
              <w:pStyle w:val="8"/>
              <w:rPr>
                <w:b/>
                <w:sz w:val="26"/>
              </w:rPr>
            </w:pPr>
          </w:p>
          <w:p w14:paraId="13538353">
            <w:pPr>
              <w:pStyle w:val="8"/>
              <w:spacing w:before="224"/>
              <w:ind w:left="101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833" w:type="dxa"/>
          </w:tcPr>
          <w:p w14:paraId="09E50963">
            <w:pPr>
              <w:pStyle w:val="8"/>
              <w:spacing w:before="47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25E012C4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775393C2">
            <w:pPr>
              <w:pStyle w:val="8"/>
              <w:rPr>
                <w:b/>
                <w:sz w:val="26"/>
              </w:rPr>
            </w:pPr>
          </w:p>
          <w:p w14:paraId="2FD763EE">
            <w:pPr>
              <w:pStyle w:val="8"/>
              <w:spacing w:before="22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1A96E26">
            <w:pPr>
              <w:pStyle w:val="8"/>
              <w:rPr>
                <w:b/>
                <w:sz w:val="26"/>
              </w:rPr>
            </w:pPr>
          </w:p>
          <w:p w14:paraId="389C3EA1">
            <w:pPr>
              <w:pStyle w:val="8"/>
              <w:spacing w:before="22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9F7F8D7">
            <w:pPr>
              <w:pStyle w:val="8"/>
              <w:rPr>
                <w:b/>
                <w:sz w:val="26"/>
              </w:rPr>
            </w:pPr>
          </w:p>
          <w:p w14:paraId="3593E5F2">
            <w:pPr>
              <w:pStyle w:val="8"/>
              <w:spacing w:before="22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1668D1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8808FDF">
            <w:pPr>
              <w:pStyle w:val="8"/>
              <w:spacing w:before="11"/>
              <w:rPr>
                <w:b/>
                <w:sz w:val="32"/>
              </w:rPr>
            </w:pPr>
          </w:p>
          <w:p w14:paraId="6FF0595C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829A718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https://m.edsoo.ru/f2a33bd6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6F50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71C982F7">
            <w:pPr>
              <w:pStyle w:val="8"/>
              <w:rPr>
                <w:b/>
                <w:sz w:val="26"/>
              </w:rPr>
            </w:pPr>
          </w:p>
          <w:p w14:paraId="5DD1B0C8">
            <w:pPr>
              <w:pStyle w:val="8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833" w:type="dxa"/>
          </w:tcPr>
          <w:p w14:paraId="5188465C">
            <w:pPr>
              <w:pStyle w:val="8"/>
              <w:spacing w:before="48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0271BB2B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450BB3C0">
            <w:pPr>
              <w:pStyle w:val="8"/>
              <w:rPr>
                <w:b/>
                <w:sz w:val="26"/>
              </w:rPr>
            </w:pPr>
          </w:p>
          <w:p w14:paraId="60FC9B2F">
            <w:pPr>
              <w:pStyle w:val="8"/>
              <w:spacing w:before="225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D2B34C">
            <w:pPr>
              <w:pStyle w:val="8"/>
              <w:rPr>
                <w:b/>
                <w:sz w:val="26"/>
              </w:rPr>
            </w:pPr>
          </w:p>
          <w:p w14:paraId="7F196F27">
            <w:pPr>
              <w:pStyle w:val="8"/>
              <w:spacing w:before="225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4D14EC44">
            <w:pPr>
              <w:pStyle w:val="8"/>
              <w:rPr>
                <w:b/>
                <w:sz w:val="26"/>
              </w:rPr>
            </w:pPr>
          </w:p>
          <w:p w14:paraId="7D2FEA80">
            <w:pPr>
              <w:pStyle w:val="8"/>
              <w:spacing w:before="225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250CBC3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36E1A2BD">
            <w:pPr>
              <w:pStyle w:val="8"/>
              <w:spacing w:before="7"/>
              <w:rPr>
                <w:b/>
                <w:sz w:val="32"/>
              </w:rPr>
            </w:pPr>
          </w:p>
          <w:p w14:paraId="3B55FA57">
            <w:pPr>
              <w:pStyle w:val="8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FDF330F">
            <w:pPr>
              <w:pStyle w:val="8"/>
              <w:spacing w:before="46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https://m.edsoo.ru/f2a33f46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C0A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1346510F">
            <w:pPr>
              <w:pStyle w:val="8"/>
              <w:rPr>
                <w:b/>
                <w:sz w:val="26"/>
              </w:rPr>
            </w:pPr>
          </w:p>
          <w:p w14:paraId="3149341E">
            <w:pPr>
              <w:pStyle w:val="8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833" w:type="dxa"/>
          </w:tcPr>
          <w:p w14:paraId="10390ED0">
            <w:pPr>
              <w:pStyle w:val="8"/>
              <w:spacing w:before="47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0006A5C1">
            <w:pPr>
              <w:pStyle w:val="8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32BA4EC6">
            <w:pPr>
              <w:pStyle w:val="8"/>
              <w:rPr>
                <w:b/>
                <w:sz w:val="26"/>
              </w:rPr>
            </w:pPr>
          </w:p>
          <w:p w14:paraId="63079EFF">
            <w:pPr>
              <w:pStyle w:val="8"/>
              <w:spacing w:before="225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323F607">
            <w:pPr>
              <w:pStyle w:val="8"/>
              <w:rPr>
                <w:b/>
                <w:sz w:val="26"/>
              </w:rPr>
            </w:pPr>
          </w:p>
          <w:p w14:paraId="2EF10348">
            <w:pPr>
              <w:pStyle w:val="8"/>
              <w:spacing w:before="225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4B6180F">
            <w:pPr>
              <w:pStyle w:val="8"/>
              <w:rPr>
                <w:b/>
                <w:sz w:val="26"/>
              </w:rPr>
            </w:pPr>
          </w:p>
          <w:p w14:paraId="3278F600">
            <w:pPr>
              <w:pStyle w:val="8"/>
              <w:spacing w:before="225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764EF3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5F46B362">
            <w:pPr>
              <w:pStyle w:val="8"/>
              <w:spacing w:before="8"/>
              <w:rPr>
                <w:b/>
                <w:sz w:val="32"/>
              </w:rPr>
            </w:pPr>
          </w:p>
          <w:p w14:paraId="7774F8FD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465533E">
            <w:pPr>
              <w:pStyle w:val="8"/>
              <w:spacing w:before="46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https://m.edsoo.ru/f2a340b8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70965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2889DE0B">
            <w:pPr>
              <w:pStyle w:val="8"/>
              <w:rPr>
                <w:b/>
                <w:sz w:val="26"/>
              </w:rPr>
            </w:pPr>
          </w:p>
          <w:p w14:paraId="21619961">
            <w:pPr>
              <w:pStyle w:val="8"/>
              <w:spacing w:before="224"/>
              <w:ind w:left="101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833" w:type="dxa"/>
          </w:tcPr>
          <w:p w14:paraId="1C420E47">
            <w:pPr>
              <w:pStyle w:val="8"/>
              <w:spacing w:before="43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7212300D">
            <w:pPr>
              <w:pStyle w:val="8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23D0D96D">
            <w:pPr>
              <w:pStyle w:val="8"/>
              <w:rPr>
                <w:b/>
                <w:sz w:val="26"/>
              </w:rPr>
            </w:pPr>
          </w:p>
          <w:p w14:paraId="6038F210">
            <w:pPr>
              <w:pStyle w:val="8"/>
              <w:spacing w:before="224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597950B">
            <w:pPr>
              <w:pStyle w:val="8"/>
              <w:rPr>
                <w:b/>
                <w:sz w:val="26"/>
              </w:rPr>
            </w:pPr>
          </w:p>
          <w:p w14:paraId="6E1A8D14">
            <w:pPr>
              <w:pStyle w:val="8"/>
              <w:spacing w:before="22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B2E8891">
            <w:pPr>
              <w:pStyle w:val="8"/>
              <w:rPr>
                <w:b/>
                <w:sz w:val="26"/>
              </w:rPr>
            </w:pPr>
          </w:p>
          <w:p w14:paraId="7169321F">
            <w:pPr>
              <w:pStyle w:val="8"/>
              <w:spacing w:before="22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ECC36C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2C183740">
            <w:pPr>
              <w:pStyle w:val="8"/>
              <w:spacing w:before="7"/>
              <w:rPr>
                <w:b/>
                <w:sz w:val="32"/>
              </w:rPr>
            </w:pPr>
          </w:p>
          <w:p w14:paraId="05F4EAD2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165B46B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https://m.edsoo.ru/f2a3420c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05D0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1163865F">
            <w:pPr>
              <w:pStyle w:val="8"/>
              <w:rPr>
                <w:b/>
                <w:sz w:val="26"/>
              </w:rPr>
            </w:pPr>
          </w:p>
          <w:p w14:paraId="08FE3D3B">
            <w:pPr>
              <w:pStyle w:val="8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833" w:type="dxa"/>
          </w:tcPr>
          <w:p w14:paraId="67E9E900">
            <w:pPr>
              <w:pStyle w:val="8"/>
              <w:spacing w:before="43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02D2D502">
            <w:pPr>
              <w:pStyle w:val="8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48D65D06">
            <w:pPr>
              <w:pStyle w:val="8"/>
              <w:rPr>
                <w:b/>
                <w:sz w:val="26"/>
              </w:rPr>
            </w:pPr>
          </w:p>
          <w:p w14:paraId="18F47746">
            <w:pPr>
              <w:pStyle w:val="8"/>
              <w:spacing w:before="22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FFA0F23">
            <w:pPr>
              <w:pStyle w:val="8"/>
              <w:rPr>
                <w:b/>
                <w:sz w:val="26"/>
              </w:rPr>
            </w:pPr>
          </w:p>
          <w:p w14:paraId="18683CB8">
            <w:pPr>
              <w:pStyle w:val="8"/>
              <w:spacing w:before="22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07B03F30">
            <w:pPr>
              <w:pStyle w:val="8"/>
              <w:rPr>
                <w:b/>
                <w:sz w:val="26"/>
              </w:rPr>
            </w:pPr>
          </w:p>
          <w:p w14:paraId="3FA91867">
            <w:pPr>
              <w:pStyle w:val="8"/>
              <w:spacing w:before="22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62A2AC6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5FADC8F">
            <w:pPr>
              <w:pStyle w:val="8"/>
              <w:spacing w:before="7"/>
              <w:rPr>
                <w:b/>
                <w:sz w:val="32"/>
              </w:rPr>
            </w:pPr>
          </w:p>
          <w:p w14:paraId="0732815E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A9A133E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https://m.edsoo.ru/f2a3432e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2E166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7DC42B52">
            <w:pPr>
              <w:pStyle w:val="8"/>
              <w:rPr>
                <w:b/>
                <w:sz w:val="26"/>
              </w:rPr>
            </w:pPr>
          </w:p>
          <w:p w14:paraId="13A55F6A">
            <w:pPr>
              <w:pStyle w:val="8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3833" w:type="dxa"/>
          </w:tcPr>
          <w:p w14:paraId="799B5707">
            <w:pPr>
              <w:pStyle w:val="8"/>
              <w:spacing w:before="43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0CE0CCFC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471EFF39">
            <w:pPr>
              <w:pStyle w:val="8"/>
              <w:rPr>
                <w:b/>
                <w:sz w:val="26"/>
              </w:rPr>
            </w:pPr>
          </w:p>
          <w:p w14:paraId="7F98CBE5">
            <w:pPr>
              <w:pStyle w:val="8"/>
              <w:spacing w:before="22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CC5E190">
            <w:pPr>
              <w:pStyle w:val="8"/>
              <w:rPr>
                <w:b/>
                <w:sz w:val="26"/>
              </w:rPr>
            </w:pPr>
          </w:p>
          <w:p w14:paraId="14B2E773">
            <w:pPr>
              <w:pStyle w:val="8"/>
              <w:spacing w:before="22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FB92FB3">
            <w:pPr>
              <w:pStyle w:val="8"/>
              <w:rPr>
                <w:b/>
                <w:sz w:val="26"/>
              </w:rPr>
            </w:pPr>
          </w:p>
          <w:p w14:paraId="0E5F425C">
            <w:pPr>
              <w:pStyle w:val="8"/>
              <w:spacing w:before="220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3A039869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07B42C5A">
            <w:pPr>
              <w:pStyle w:val="8"/>
              <w:spacing w:before="7"/>
              <w:rPr>
                <w:b/>
                <w:sz w:val="32"/>
              </w:rPr>
            </w:pPr>
          </w:p>
          <w:p w14:paraId="217E0430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50FF136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https://m.edsoo.ru/f2a34478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59A82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2" w:type="dxa"/>
          </w:tcPr>
          <w:p w14:paraId="576F2A0F">
            <w:pPr>
              <w:pStyle w:val="8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3833" w:type="dxa"/>
          </w:tcPr>
          <w:p w14:paraId="6F99140D">
            <w:pPr>
              <w:pStyle w:val="8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8" w:type="dxa"/>
          </w:tcPr>
          <w:p w14:paraId="3106F049">
            <w:pPr>
              <w:pStyle w:val="8"/>
              <w:spacing w:before="43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6EA5A5E">
            <w:pPr>
              <w:pStyle w:val="8"/>
              <w:spacing w:before="4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14:paraId="1C4E413A">
            <w:pPr>
              <w:pStyle w:val="8"/>
              <w:spacing w:before="4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41B98DD4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1D634C30">
            <w:pPr>
              <w:pStyle w:val="8"/>
              <w:rPr>
                <w:sz w:val="22"/>
              </w:rPr>
            </w:pPr>
          </w:p>
        </w:tc>
      </w:tr>
    </w:tbl>
    <w:p w14:paraId="6552C5AF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2BAFA615">
      <w:pPr>
        <w:pStyle w:val="5"/>
        <w:spacing w:before="1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833"/>
        <w:gridCol w:w="1168"/>
        <w:gridCol w:w="1840"/>
        <w:gridCol w:w="1908"/>
        <w:gridCol w:w="1348"/>
        <w:gridCol w:w="2824"/>
      </w:tblGrid>
      <w:tr w14:paraId="4EEB8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1B51F893">
            <w:pPr>
              <w:pStyle w:val="8"/>
              <w:rPr>
                <w:b/>
                <w:sz w:val="26"/>
              </w:rPr>
            </w:pPr>
          </w:p>
          <w:p w14:paraId="341A6389">
            <w:pPr>
              <w:pStyle w:val="8"/>
              <w:spacing w:before="224"/>
              <w:ind w:left="101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833" w:type="dxa"/>
          </w:tcPr>
          <w:p w14:paraId="7240E4AF">
            <w:pPr>
              <w:pStyle w:val="8"/>
              <w:spacing w:before="47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1110C87E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6BBE3913">
            <w:pPr>
              <w:pStyle w:val="8"/>
              <w:rPr>
                <w:b/>
                <w:sz w:val="26"/>
              </w:rPr>
            </w:pPr>
          </w:p>
          <w:p w14:paraId="0CEFA432">
            <w:pPr>
              <w:pStyle w:val="8"/>
              <w:spacing w:before="224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39792EE">
            <w:pPr>
              <w:pStyle w:val="8"/>
              <w:rPr>
                <w:b/>
                <w:sz w:val="26"/>
              </w:rPr>
            </w:pPr>
          </w:p>
          <w:p w14:paraId="7F4B7250">
            <w:pPr>
              <w:pStyle w:val="8"/>
              <w:spacing w:before="22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068D097">
            <w:pPr>
              <w:pStyle w:val="8"/>
              <w:rPr>
                <w:b/>
                <w:sz w:val="26"/>
              </w:rPr>
            </w:pPr>
          </w:p>
          <w:p w14:paraId="3D356260">
            <w:pPr>
              <w:pStyle w:val="8"/>
              <w:spacing w:before="22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593CEE7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7E74776">
            <w:pPr>
              <w:pStyle w:val="8"/>
              <w:spacing w:before="11"/>
              <w:rPr>
                <w:b/>
                <w:sz w:val="32"/>
              </w:rPr>
            </w:pPr>
          </w:p>
          <w:p w14:paraId="429F4542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F882F74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https://m.edsoo.ru/f2a3482e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2B25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449E5171">
            <w:pPr>
              <w:pStyle w:val="8"/>
              <w:rPr>
                <w:b/>
                <w:sz w:val="26"/>
              </w:rPr>
            </w:pPr>
          </w:p>
          <w:p w14:paraId="21EEBC42">
            <w:pPr>
              <w:pStyle w:val="8"/>
              <w:spacing w:before="224"/>
              <w:ind w:left="101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833" w:type="dxa"/>
          </w:tcPr>
          <w:p w14:paraId="51B977BD">
            <w:pPr>
              <w:pStyle w:val="8"/>
              <w:spacing w:before="47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15BF9B17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0457E82F">
            <w:pPr>
              <w:pStyle w:val="8"/>
              <w:rPr>
                <w:b/>
                <w:sz w:val="26"/>
              </w:rPr>
            </w:pPr>
          </w:p>
          <w:p w14:paraId="6BEC1847">
            <w:pPr>
              <w:pStyle w:val="8"/>
              <w:spacing w:before="224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3E87309">
            <w:pPr>
              <w:pStyle w:val="8"/>
              <w:rPr>
                <w:b/>
                <w:sz w:val="26"/>
              </w:rPr>
            </w:pPr>
          </w:p>
          <w:p w14:paraId="3AC741C6">
            <w:pPr>
              <w:pStyle w:val="8"/>
              <w:spacing w:before="22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1AE4939F">
            <w:pPr>
              <w:pStyle w:val="8"/>
              <w:rPr>
                <w:b/>
                <w:sz w:val="26"/>
              </w:rPr>
            </w:pPr>
          </w:p>
          <w:p w14:paraId="3F69A0BF">
            <w:pPr>
              <w:pStyle w:val="8"/>
              <w:spacing w:before="224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1C4ECC5F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71D59D19">
            <w:pPr>
              <w:pStyle w:val="8"/>
              <w:spacing w:before="11"/>
              <w:rPr>
                <w:b/>
                <w:sz w:val="32"/>
              </w:rPr>
            </w:pPr>
          </w:p>
          <w:p w14:paraId="30656032">
            <w:pPr>
              <w:pStyle w:val="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325D00">
            <w:pPr>
              <w:pStyle w:val="8"/>
              <w:spacing w:before="43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https://m.edsoo.ru/f2a34950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37D86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12" w:type="dxa"/>
          </w:tcPr>
          <w:p w14:paraId="7476BACB">
            <w:pPr>
              <w:pStyle w:val="8"/>
              <w:rPr>
                <w:b/>
                <w:sz w:val="26"/>
              </w:rPr>
            </w:pPr>
          </w:p>
          <w:p w14:paraId="2B703DAA">
            <w:pPr>
              <w:pStyle w:val="8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833" w:type="dxa"/>
          </w:tcPr>
          <w:p w14:paraId="6184A395">
            <w:pPr>
              <w:pStyle w:val="8"/>
              <w:spacing w:before="48" w:line="276" w:lineRule="auto"/>
              <w:ind w:left="237" w:right="2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14:paraId="2714B960">
            <w:pPr>
              <w:pStyle w:val="8"/>
              <w:ind w:left="23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68" w:type="dxa"/>
          </w:tcPr>
          <w:p w14:paraId="09A7991A">
            <w:pPr>
              <w:pStyle w:val="8"/>
              <w:rPr>
                <w:b/>
                <w:sz w:val="26"/>
              </w:rPr>
            </w:pPr>
          </w:p>
          <w:p w14:paraId="012C612E">
            <w:pPr>
              <w:pStyle w:val="8"/>
              <w:spacing w:before="22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04CDBBE">
            <w:pPr>
              <w:pStyle w:val="8"/>
              <w:rPr>
                <w:b/>
                <w:sz w:val="26"/>
              </w:rPr>
            </w:pPr>
          </w:p>
          <w:p w14:paraId="6D749A54">
            <w:pPr>
              <w:pStyle w:val="8"/>
              <w:spacing w:before="225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3E1903A7">
            <w:pPr>
              <w:pStyle w:val="8"/>
              <w:rPr>
                <w:b/>
                <w:sz w:val="26"/>
              </w:rPr>
            </w:pPr>
          </w:p>
          <w:p w14:paraId="26601DCE">
            <w:pPr>
              <w:pStyle w:val="8"/>
              <w:spacing w:before="225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8" w:type="dxa"/>
          </w:tcPr>
          <w:p w14:paraId="5A2048E3">
            <w:pPr>
              <w:pStyle w:val="8"/>
              <w:rPr>
                <w:sz w:val="22"/>
              </w:rPr>
            </w:pPr>
          </w:p>
        </w:tc>
        <w:tc>
          <w:tcPr>
            <w:tcW w:w="2824" w:type="dxa"/>
          </w:tcPr>
          <w:p w14:paraId="644F29CF">
            <w:pPr>
              <w:pStyle w:val="8"/>
              <w:spacing w:before="7"/>
              <w:rPr>
                <w:b/>
                <w:sz w:val="32"/>
              </w:rPr>
            </w:pPr>
          </w:p>
          <w:p w14:paraId="4D1B44CA">
            <w:pPr>
              <w:pStyle w:val="8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2561395">
            <w:pPr>
              <w:pStyle w:val="8"/>
              <w:spacing w:before="46"/>
              <w:ind w:left="239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color w:val="0000FF"/>
                <w:sz w:val="22"/>
                <w:u w:val="single" w:color="0000FF"/>
              </w:rPr>
              <w:t>https://m.edsoo.ru/f2a34d2e</w:t>
            </w:r>
            <w:r>
              <w:rPr>
                <w:color w:val="0000FF"/>
                <w:sz w:val="22"/>
                <w:u w:val="single" w:color="0000FF"/>
              </w:rPr>
              <w:fldChar w:fldCharType="end"/>
            </w:r>
          </w:p>
        </w:tc>
      </w:tr>
      <w:tr w14:paraId="1A71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745" w:type="dxa"/>
            <w:gridSpan w:val="2"/>
          </w:tcPr>
          <w:p w14:paraId="28D1156A">
            <w:pPr>
              <w:pStyle w:val="8"/>
              <w:spacing w:before="13" w:line="310" w:lineRule="atLeast"/>
              <w:ind w:left="237" w:right="68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8" w:type="dxa"/>
          </w:tcPr>
          <w:p w14:paraId="5DDEED13">
            <w:pPr>
              <w:pStyle w:val="8"/>
              <w:spacing w:before="203"/>
              <w:ind w:left="478" w:right="285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0" w:type="dxa"/>
          </w:tcPr>
          <w:p w14:paraId="3F9E121A">
            <w:pPr>
              <w:pStyle w:val="8"/>
              <w:spacing w:before="203"/>
              <w:ind w:right="700"/>
              <w:jc w:val="right"/>
              <w:rPr>
                <w:sz w:val="24"/>
              </w:rPr>
            </w:pPr>
            <w:r>
              <w:rPr>
                <w:sz w:val="24"/>
              </w:rPr>
              <w:t>1 5</w:t>
            </w:r>
          </w:p>
        </w:tc>
        <w:tc>
          <w:tcPr>
            <w:tcW w:w="1908" w:type="dxa"/>
          </w:tcPr>
          <w:p w14:paraId="7BBE2665">
            <w:pPr>
              <w:pStyle w:val="8"/>
              <w:spacing w:before="203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72" w:type="dxa"/>
            <w:gridSpan w:val="2"/>
          </w:tcPr>
          <w:p w14:paraId="107B136B">
            <w:pPr>
              <w:pStyle w:val="8"/>
              <w:rPr>
                <w:sz w:val="22"/>
              </w:rPr>
            </w:pPr>
          </w:p>
        </w:tc>
      </w:tr>
    </w:tbl>
    <w:p w14:paraId="60D01FA4">
      <w:pPr>
        <w:spacing w:after="0"/>
        <w:rPr>
          <w:sz w:val="22"/>
        </w:rPr>
        <w:sectPr>
          <w:pgSz w:w="16390" w:h="11910" w:orient="landscape"/>
          <w:pgMar w:top="1100" w:right="740" w:bottom="280" w:left="1580" w:header="720" w:footer="720" w:gutter="0"/>
          <w:cols w:space="720" w:num="1"/>
        </w:sectPr>
      </w:pPr>
    </w:p>
    <w:p w14:paraId="451D8ED0">
      <w:pPr>
        <w:spacing w:before="0" w:after="0"/>
        <w:ind w:left="120"/>
        <w:jc w:val="left"/>
      </w:pPr>
      <w:bookmarkStart w:id="4" w:name="block-39473707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4015FE3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41D0FE7">
      <w:pPr>
        <w:spacing w:before="0" w:after="0" w:line="480" w:lineRule="auto"/>
        <w:ind w:left="120"/>
        <w:jc w:val="left"/>
      </w:pPr>
      <w:bookmarkStart w:id="5" w:name="d7c2c798-9b73-44dc-9a35-b94ca1af2727"/>
      <w:r>
        <w:rPr>
          <w:rFonts w:ascii="Times New Roman" w:hAnsi="Times New Roman"/>
          <w:b w:val="0"/>
          <w:i w:val="0"/>
          <w:color w:val="000000"/>
          <w:sz w:val="28"/>
        </w:rPr>
        <w:t>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5"/>
    </w:p>
    <w:p w14:paraId="122B479D">
      <w:pPr>
        <w:spacing w:before="0" w:after="0" w:line="480" w:lineRule="auto"/>
        <w:ind w:left="120"/>
        <w:jc w:val="left"/>
      </w:pPr>
    </w:p>
    <w:p w14:paraId="74E57450">
      <w:pPr>
        <w:spacing w:before="0" w:after="0"/>
        <w:ind w:left="120"/>
        <w:jc w:val="left"/>
      </w:pPr>
    </w:p>
    <w:p w14:paraId="6F7972D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62171FA">
      <w:pPr>
        <w:spacing w:before="0" w:after="0"/>
        <w:ind w:left="120"/>
        <w:jc w:val="left"/>
      </w:pPr>
    </w:p>
    <w:p w14:paraId="501232DB">
      <w:pPr>
        <w:spacing w:before="0" w:after="0"/>
        <w:ind w:left="120"/>
        <w:jc w:val="left"/>
      </w:pPr>
    </w:p>
    <w:p w14:paraId="42B1F49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bookmarkEnd w:id="4"/>
    <w:p w14:paraId="766D5597">
      <w:pPr>
        <w:pStyle w:val="5"/>
        <w:spacing w:before="4"/>
        <w:ind w:left="0" w:firstLine="0"/>
        <w:jc w:val="left"/>
        <w:rPr>
          <w:b/>
          <w:sz w:val="17"/>
        </w:rPr>
      </w:pPr>
      <w:bookmarkStart w:id="6" w:name="_GoBack"/>
      <w:bookmarkEnd w:id="6"/>
    </w:p>
    <w:sectPr>
      <w:pgSz w:w="11910" w:h="16840"/>
      <w:pgMar w:top="160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1384" w:hanging="30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36" w:hanging="30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93" w:hanging="3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50" w:hanging="3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7" w:hanging="3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4" w:hanging="3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3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77" w:hanging="3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4" w:hanging="304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1409" w:hanging="36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54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09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64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8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3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269" w:hanging="36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28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9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6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35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41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E502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60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80" w:firstLine="59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69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TotalTime>0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2024-09-14T07:00:00Z</dcterms:created>
  <dc:creator>USER</dc:creator>
  <cp:lastModifiedBy>1</cp:lastModifiedBy>
  <dcterms:modified xsi:type="dcterms:W3CDTF">2024-09-14T07:27:25Z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2024-09-14T00:00:00Z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AD8B8CCCA8944D108991270842C36E0E_12</vt:lpwstr>
  </property>
</Properties>
</file>